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C20A5" w14:textId="67B674D5" w:rsidR="00B773BA" w:rsidRDefault="00B773BA" w:rsidP="00B773BA">
      <w:pPr>
        <w:pStyle w:val="Titel"/>
      </w:pPr>
      <w:r>
        <w:t>Jugendvorstoss</w:t>
      </w:r>
      <w:r w:rsidR="002A19D8">
        <w:t xml:space="preserve">: </w:t>
      </w:r>
      <w:r w:rsidR="007C0BF1">
        <w:tab/>
      </w:r>
      <w:r w:rsidR="007C0BF1">
        <w:tab/>
      </w:r>
      <w:r w:rsidR="007C0BF1">
        <w:tab/>
      </w:r>
      <w:r w:rsidR="007C0BF1">
        <w:tab/>
      </w:r>
      <w:r w:rsidR="007C0BF1">
        <w:tab/>
      </w:r>
      <w:r w:rsidR="007C0BF1" w:rsidRPr="007C0BF1">
        <w:rPr>
          <w:b w:val="0"/>
          <w:bCs/>
          <w:i/>
          <w:iCs/>
          <w:sz w:val="20"/>
          <w:szCs w:val="20"/>
        </w:rPr>
        <w:t>Titel</w:t>
      </w:r>
      <w:r w:rsidR="00983F8B">
        <w:rPr>
          <w:b w:val="0"/>
          <w:bCs/>
          <w:i/>
          <w:iCs/>
          <w:sz w:val="20"/>
          <w:szCs w:val="20"/>
        </w:rPr>
        <w:t xml:space="preserve"> einfügen</w:t>
      </w:r>
    </w:p>
    <w:p w14:paraId="562BCEAF" w14:textId="1E97C0A2" w:rsidR="00B773BA" w:rsidRDefault="00B773BA" w:rsidP="00E430E3">
      <w:r>
        <w:t>Jugendvorstoss im Sinne von Art. 63f. Gemeindeordnung Stadt Zürich zuhanden des Präsidiums des Gemeinderats.</w:t>
      </w:r>
      <w:r w:rsidR="00983F8B">
        <w:t xml:space="preserve"> </w:t>
      </w:r>
    </w:p>
    <w:p w14:paraId="3974E3E9" w14:textId="77777777" w:rsidR="00E430E3" w:rsidRPr="00163F66" w:rsidRDefault="00E430E3" w:rsidP="00E430E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773BA" w14:paraId="1833ED4A" w14:textId="77777777" w:rsidTr="00DE1933">
        <w:tc>
          <w:tcPr>
            <w:tcW w:w="9629" w:type="dxa"/>
          </w:tcPr>
          <w:p w14:paraId="5AC9CF44" w14:textId="77777777" w:rsidR="00B773BA" w:rsidRPr="009C636E" w:rsidRDefault="00B773BA" w:rsidP="00EC0D87">
            <w:pPr>
              <w:spacing w:line="360" w:lineRule="auto"/>
              <w:rPr>
                <w:b/>
                <w:sz w:val="21"/>
                <w:szCs w:val="21"/>
              </w:rPr>
            </w:pPr>
            <w:r w:rsidRPr="009C636E">
              <w:rPr>
                <w:b/>
                <w:sz w:val="21"/>
                <w:szCs w:val="21"/>
              </w:rPr>
              <w:t>Das Anliegen</w:t>
            </w:r>
          </w:p>
          <w:p w14:paraId="0B21512D" w14:textId="74E0EDE9" w:rsidR="00B773BA" w:rsidRPr="00A434C6" w:rsidRDefault="00B773BA" w:rsidP="00EC0D87">
            <w:pPr>
              <w:rPr>
                <w:szCs w:val="19"/>
              </w:rPr>
            </w:pPr>
            <w:r w:rsidRPr="00A434C6">
              <w:rPr>
                <w:szCs w:val="19"/>
              </w:rPr>
              <w:t>Um was geht es? Erklärung des Problems, der Idee, des Vorschlag</w:t>
            </w:r>
            <w:r w:rsidR="003F3122">
              <w:rPr>
                <w:szCs w:val="19"/>
              </w:rPr>
              <w:t>s und vom Ziel vom Jugendvorstoss.</w:t>
            </w:r>
          </w:p>
        </w:tc>
      </w:tr>
      <w:tr w:rsidR="00B773BA" w14:paraId="366A1291" w14:textId="77777777" w:rsidTr="00DE1933">
        <w:trPr>
          <w:trHeight w:val="2701"/>
        </w:trPr>
        <w:tc>
          <w:tcPr>
            <w:tcW w:w="9629" w:type="dxa"/>
          </w:tcPr>
          <w:p w14:paraId="1B22DD5E" w14:textId="77777777" w:rsidR="00B773BA" w:rsidRPr="001F6D46" w:rsidRDefault="00B773BA" w:rsidP="00EC0D87">
            <w:pPr>
              <w:rPr>
                <w:sz w:val="18"/>
                <w:szCs w:val="18"/>
              </w:rPr>
            </w:pPr>
          </w:p>
          <w:p w14:paraId="23931C71" w14:textId="77777777" w:rsidR="00B773BA" w:rsidRPr="001F6D46" w:rsidRDefault="00B773BA" w:rsidP="00EC0D87">
            <w:pPr>
              <w:rPr>
                <w:sz w:val="18"/>
                <w:szCs w:val="18"/>
              </w:rPr>
            </w:pPr>
          </w:p>
          <w:p w14:paraId="5DB6E4DB" w14:textId="77777777" w:rsidR="00B773BA" w:rsidRPr="001F6D46" w:rsidRDefault="00B773BA" w:rsidP="00EC0D87">
            <w:pPr>
              <w:rPr>
                <w:sz w:val="18"/>
                <w:szCs w:val="18"/>
              </w:rPr>
            </w:pPr>
          </w:p>
          <w:p w14:paraId="4C767C2D" w14:textId="77777777" w:rsidR="00B773BA" w:rsidRPr="001F6D46" w:rsidRDefault="00B773BA" w:rsidP="00EC0D87">
            <w:pPr>
              <w:rPr>
                <w:sz w:val="18"/>
                <w:szCs w:val="18"/>
              </w:rPr>
            </w:pPr>
          </w:p>
          <w:p w14:paraId="7886A349" w14:textId="77777777" w:rsidR="00B773BA" w:rsidRDefault="00B773BA" w:rsidP="00EC0D87">
            <w:pPr>
              <w:rPr>
                <w:sz w:val="18"/>
                <w:szCs w:val="18"/>
              </w:rPr>
            </w:pPr>
          </w:p>
          <w:p w14:paraId="603318A9" w14:textId="77777777" w:rsidR="00B773BA" w:rsidRDefault="00B773BA" w:rsidP="00EC0D87">
            <w:pPr>
              <w:rPr>
                <w:sz w:val="18"/>
                <w:szCs w:val="18"/>
              </w:rPr>
            </w:pPr>
          </w:p>
          <w:p w14:paraId="2345EFE0" w14:textId="77777777" w:rsidR="00B773BA" w:rsidRDefault="00B773BA" w:rsidP="00EC0D87">
            <w:pPr>
              <w:rPr>
                <w:sz w:val="18"/>
                <w:szCs w:val="18"/>
              </w:rPr>
            </w:pPr>
          </w:p>
          <w:p w14:paraId="4D102E1B" w14:textId="77777777" w:rsidR="00B773BA" w:rsidRPr="001F6D46" w:rsidRDefault="00B773BA" w:rsidP="00EC0D87">
            <w:pPr>
              <w:rPr>
                <w:sz w:val="18"/>
                <w:szCs w:val="18"/>
              </w:rPr>
            </w:pPr>
          </w:p>
          <w:p w14:paraId="66EE38CA" w14:textId="77777777" w:rsidR="00B773BA" w:rsidRDefault="00B773BA" w:rsidP="00EC0D87">
            <w:pPr>
              <w:rPr>
                <w:sz w:val="18"/>
                <w:szCs w:val="18"/>
              </w:rPr>
            </w:pPr>
          </w:p>
          <w:p w14:paraId="5A8A6E05" w14:textId="77777777" w:rsidR="00983F8B" w:rsidRDefault="00983F8B" w:rsidP="00EC0D87">
            <w:pPr>
              <w:rPr>
                <w:sz w:val="18"/>
                <w:szCs w:val="18"/>
              </w:rPr>
            </w:pPr>
          </w:p>
          <w:p w14:paraId="527BD1A1" w14:textId="77777777" w:rsidR="00983F8B" w:rsidRDefault="00983F8B" w:rsidP="00EC0D87">
            <w:pPr>
              <w:rPr>
                <w:sz w:val="18"/>
                <w:szCs w:val="18"/>
              </w:rPr>
            </w:pPr>
          </w:p>
          <w:p w14:paraId="1227FC2C" w14:textId="77777777" w:rsidR="00983F8B" w:rsidRDefault="00983F8B" w:rsidP="00EC0D87">
            <w:pPr>
              <w:rPr>
                <w:sz w:val="18"/>
                <w:szCs w:val="18"/>
              </w:rPr>
            </w:pPr>
          </w:p>
          <w:p w14:paraId="17F02456" w14:textId="77777777" w:rsidR="00983F8B" w:rsidRDefault="00983F8B" w:rsidP="00EC0D87">
            <w:pPr>
              <w:rPr>
                <w:sz w:val="18"/>
                <w:szCs w:val="18"/>
              </w:rPr>
            </w:pPr>
          </w:p>
          <w:p w14:paraId="00C59176" w14:textId="77777777" w:rsidR="00983F8B" w:rsidRPr="001F6D46" w:rsidRDefault="00983F8B" w:rsidP="00EC0D87">
            <w:pPr>
              <w:rPr>
                <w:sz w:val="18"/>
                <w:szCs w:val="18"/>
              </w:rPr>
            </w:pPr>
          </w:p>
        </w:tc>
      </w:tr>
      <w:tr w:rsidR="00B773BA" w14:paraId="174D8D41" w14:textId="77777777" w:rsidTr="00DE1933">
        <w:tc>
          <w:tcPr>
            <w:tcW w:w="9629" w:type="dxa"/>
          </w:tcPr>
          <w:p w14:paraId="1E570F15" w14:textId="77777777" w:rsidR="00B773BA" w:rsidRPr="003337AF" w:rsidRDefault="00B773BA" w:rsidP="00EC0D87">
            <w:pPr>
              <w:spacing w:line="360" w:lineRule="auto"/>
              <w:rPr>
                <w:b/>
                <w:sz w:val="22"/>
                <w:szCs w:val="22"/>
              </w:rPr>
            </w:pPr>
            <w:r w:rsidRPr="003337AF">
              <w:rPr>
                <w:b/>
                <w:sz w:val="22"/>
                <w:szCs w:val="22"/>
              </w:rPr>
              <w:t>Begründun</w:t>
            </w:r>
            <w:r>
              <w:rPr>
                <w:b/>
                <w:sz w:val="22"/>
                <w:szCs w:val="22"/>
              </w:rPr>
              <w:t>g</w:t>
            </w:r>
          </w:p>
          <w:p w14:paraId="0CEA65BC" w14:textId="77777777" w:rsidR="00B773BA" w:rsidRPr="00A434C6" w:rsidRDefault="00B773BA" w:rsidP="00EC0D87">
            <w:pPr>
              <w:rPr>
                <w:szCs w:val="19"/>
              </w:rPr>
            </w:pPr>
            <w:r w:rsidRPr="00A434C6">
              <w:rPr>
                <w:szCs w:val="19"/>
              </w:rPr>
              <w:t>Warum ist</w:t>
            </w:r>
            <w:r w:rsidRPr="00A434C6" w:rsidDel="00B17796">
              <w:rPr>
                <w:szCs w:val="19"/>
              </w:rPr>
              <w:t xml:space="preserve"> d</w:t>
            </w:r>
            <w:r w:rsidRPr="00A434C6">
              <w:rPr>
                <w:szCs w:val="19"/>
              </w:rPr>
              <w:t>eine Idee, dein</w:t>
            </w:r>
            <w:r w:rsidRPr="00A434C6" w:rsidDel="00B17796">
              <w:rPr>
                <w:szCs w:val="19"/>
              </w:rPr>
              <w:t xml:space="preserve"> Anliegen</w:t>
            </w:r>
            <w:r w:rsidRPr="00A434C6">
              <w:rPr>
                <w:szCs w:val="19"/>
              </w:rPr>
              <w:t xml:space="preserve"> oder Vorschlag</w:t>
            </w:r>
            <w:r w:rsidRPr="00A434C6" w:rsidDel="00B17796">
              <w:rPr>
                <w:szCs w:val="19"/>
              </w:rPr>
              <w:t xml:space="preserve"> wichtig</w:t>
            </w:r>
            <w:r w:rsidRPr="00A434C6">
              <w:rPr>
                <w:szCs w:val="19"/>
              </w:rPr>
              <w:t>?</w:t>
            </w:r>
            <w:r w:rsidRPr="00A434C6" w:rsidDel="00B17796">
              <w:rPr>
                <w:szCs w:val="19"/>
              </w:rPr>
              <w:t xml:space="preserve"> Hier k</w:t>
            </w:r>
            <w:r w:rsidRPr="00A434C6">
              <w:rPr>
                <w:szCs w:val="19"/>
              </w:rPr>
              <w:t>annst</w:t>
            </w:r>
            <w:r w:rsidRPr="00A434C6" w:rsidDel="00B17796">
              <w:rPr>
                <w:szCs w:val="19"/>
              </w:rPr>
              <w:t xml:space="preserve"> </w:t>
            </w:r>
            <w:r w:rsidRPr="00A434C6">
              <w:rPr>
                <w:szCs w:val="19"/>
              </w:rPr>
              <w:t xml:space="preserve">du </w:t>
            </w:r>
            <w:r w:rsidRPr="00A434C6" w:rsidDel="00B17796">
              <w:rPr>
                <w:szCs w:val="19"/>
              </w:rPr>
              <w:t xml:space="preserve">die wichtigsten </w:t>
            </w:r>
            <w:r w:rsidRPr="00A434C6">
              <w:rPr>
                <w:szCs w:val="19"/>
              </w:rPr>
              <w:t>Gründe</w:t>
            </w:r>
            <w:r w:rsidRPr="00A434C6" w:rsidDel="00B17796">
              <w:rPr>
                <w:szCs w:val="19"/>
              </w:rPr>
              <w:t xml:space="preserve"> auf</w:t>
            </w:r>
            <w:r w:rsidRPr="00A434C6">
              <w:rPr>
                <w:szCs w:val="19"/>
              </w:rPr>
              <w:t>schreiben</w:t>
            </w:r>
            <w:r w:rsidRPr="00A434C6" w:rsidDel="00B17796">
              <w:rPr>
                <w:szCs w:val="19"/>
              </w:rPr>
              <w:t>.</w:t>
            </w:r>
          </w:p>
        </w:tc>
      </w:tr>
      <w:tr w:rsidR="00B773BA" w14:paraId="5DC1B073" w14:textId="77777777" w:rsidTr="00DE1933">
        <w:trPr>
          <w:trHeight w:val="5519"/>
        </w:trPr>
        <w:tc>
          <w:tcPr>
            <w:tcW w:w="9629" w:type="dxa"/>
          </w:tcPr>
          <w:p w14:paraId="1530B3AF" w14:textId="77777777" w:rsidR="00B773BA" w:rsidRDefault="00B773BA" w:rsidP="00EC0D87"/>
          <w:p w14:paraId="0869F57A" w14:textId="77777777" w:rsidR="00B773BA" w:rsidRDefault="00B773BA" w:rsidP="00EC0D87"/>
          <w:p w14:paraId="63FB05EF" w14:textId="77777777" w:rsidR="00B773BA" w:rsidRDefault="00B773BA" w:rsidP="00EC0D87"/>
          <w:p w14:paraId="301FA001" w14:textId="77777777" w:rsidR="00B773BA" w:rsidRDefault="00B773BA" w:rsidP="00EC0D87"/>
          <w:p w14:paraId="484A1BB5" w14:textId="77777777" w:rsidR="00B773BA" w:rsidRDefault="00B773BA" w:rsidP="00EC0D87"/>
          <w:p w14:paraId="5E15C452" w14:textId="77777777" w:rsidR="00B773BA" w:rsidRDefault="00B773BA" w:rsidP="00EC0D87"/>
          <w:p w14:paraId="3387531E" w14:textId="77777777" w:rsidR="00B773BA" w:rsidRDefault="00B773BA" w:rsidP="00EC0D87">
            <w:pPr>
              <w:tabs>
                <w:tab w:val="left" w:pos="2453"/>
              </w:tabs>
            </w:pPr>
            <w:r>
              <w:tab/>
            </w:r>
          </w:p>
          <w:p w14:paraId="4D554F9C" w14:textId="77777777" w:rsidR="00983F8B" w:rsidRDefault="00983F8B" w:rsidP="00EC0D87">
            <w:pPr>
              <w:tabs>
                <w:tab w:val="left" w:pos="2453"/>
              </w:tabs>
            </w:pPr>
          </w:p>
          <w:p w14:paraId="7B6A5550" w14:textId="77777777" w:rsidR="00983F8B" w:rsidRDefault="00983F8B" w:rsidP="00EC0D87">
            <w:pPr>
              <w:tabs>
                <w:tab w:val="left" w:pos="2453"/>
              </w:tabs>
            </w:pPr>
          </w:p>
          <w:p w14:paraId="78224909" w14:textId="77777777" w:rsidR="00983F8B" w:rsidRDefault="00983F8B" w:rsidP="00EC0D87">
            <w:pPr>
              <w:tabs>
                <w:tab w:val="left" w:pos="2453"/>
              </w:tabs>
            </w:pPr>
          </w:p>
          <w:p w14:paraId="2BBD29B9" w14:textId="77777777" w:rsidR="00983F8B" w:rsidRDefault="00983F8B" w:rsidP="00EC0D87">
            <w:pPr>
              <w:tabs>
                <w:tab w:val="left" w:pos="2453"/>
              </w:tabs>
            </w:pPr>
          </w:p>
          <w:p w14:paraId="131DA4E8" w14:textId="77777777" w:rsidR="00983F8B" w:rsidRDefault="00983F8B" w:rsidP="00EC0D87">
            <w:pPr>
              <w:tabs>
                <w:tab w:val="left" w:pos="2453"/>
              </w:tabs>
            </w:pPr>
          </w:p>
          <w:p w14:paraId="4962EC84" w14:textId="77777777" w:rsidR="00983F8B" w:rsidRDefault="00983F8B" w:rsidP="00EC0D87">
            <w:pPr>
              <w:tabs>
                <w:tab w:val="left" w:pos="2453"/>
              </w:tabs>
            </w:pPr>
          </w:p>
          <w:p w14:paraId="09ECB9BF" w14:textId="77777777" w:rsidR="00983F8B" w:rsidRDefault="00983F8B" w:rsidP="00EC0D87">
            <w:pPr>
              <w:tabs>
                <w:tab w:val="left" w:pos="2453"/>
              </w:tabs>
            </w:pPr>
          </w:p>
          <w:p w14:paraId="34755C70" w14:textId="77777777" w:rsidR="00983F8B" w:rsidRDefault="00983F8B" w:rsidP="00EC0D87">
            <w:pPr>
              <w:tabs>
                <w:tab w:val="left" w:pos="2453"/>
              </w:tabs>
            </w:pPr>
          </w:p>
          <w:p w14:paraId="51EB7AC5" w14:textId="77777777" w:rsidR="00983F8B" w:rsidRDefault="00983F8B" w:rsidP="00EC0D87">
            <w:pPr>
              <w:tabs>
                <w:tab w:val="left" w:pos="2453"/>
              </w:tabs>
            </w:pPr>
          </w:p>
          <w:p w14:paraId="7461B685" w14:textId="77777777" w:rsidR="00983F8B" w:rsidRDefault="00983F8B" w:rsidP="00EC0D87">
            <w:pPr>
              <w:tabs>
                <w:tab w:val="left" w:pos="2453"/>
              </w:tabs>
            </w:pPr>
          </w:p>
          <w:p w14:paraId="25D1EF77" w14:textId="77777777" w:rsidR="00983F8B" w:rsidRDefault="00983F8B" w:rsidP="00EC0D87">
            <w:pPr>
              <w:tabs>
                <w:tab w:val="left" w:pos="2453"/>
              </w:tabs>
            </w:pPr>
          </w:p>
          <w:p w14:paraId="7788F276" w14:textId="77777777" w:rsidR="00983F8B" w:rsidRDefault="00983F8B" w:rsidP="00EC0D87">
            <w:pPr>
              <w:tabs>
                <w:tab w:val="left" w:pos="2453"/>
              </w:tabs>
            </w:pPr>
          </w:p>
          <w:p w14:paraId="05D23F8D" w14:textId="77777777" w:rsidR="00983F8B" w:rsidRDefault="00983F8B" w:rsidP="00EC0D87">
            <w:pPr>
              <w:tabs>
                <w:tab w:val="left" w:pos="2453"/>
              </w:tabs>
            </w:pPr>
          </w:p>
          <w:p w14:paraId="48F2EF04" w14:textId="77777777" w:rsidR="00983F8B" w:rsidRDefault="00983F8B" w:rsidP="00EC0D87">
            <w:pPr>
              <w:tabs>
                <w:tab w:val="left" w:pos="2453"/>
              </w:tabs>
            </w:pPr>
          </w:p>
          <w:p w14:paraId="6100F41F" w14:textId="77777777" w:rsidR="00983F8B" w:rsidRDefault="00983F8B" w:rsidP="00EC0D87">
            <w:pPr>
              <w:tabs>
                <w:tab w:val="left" w:pos="2453"/>
              </w:tabs>
            </w:pPr>
          </w:p>
          <w:p w14:paraId="771780DA" w14:textId="77777777" w:rsidR="00983F8B" w:rsidRDefault="00983F8B" w:rsidP="00EC0D87">
            <w:pPr>
              <w:tabs>
                <w:tab w:val="left" w:pos="2453"/>
              </w:tabs>
            </w:pPr>
          </w:p>
          <w:p w14:paraId="1987E227" w14:textId="77777777" w:rsidR="00983F8B" w:rsidRDefault="00983F8B" w:rsidP="00EC0D87">
            <w:pPr>
              <w:tabs>
                <w:tab w:val="left" w:pos="2453"/>
              </w:tabs>
            </w:pPr>
          </w:p>
          <w:p w14:paraId="30FF6F39" w14:textId="77777777" w:rsidR="00983F8B" w:rsidRDefault="00983F8B" w:rsidP="00EC0D87">
            <w:pPr>
              <w:tabs>
                <w:tab w:val="left" w:pos="2453"/>
              </w:tabs>
            </w:pPr>
          </w:p>
          <w:p w14:paraId="792156FE" w14:textId="77777777" w:rsidR="00983F8B" w:rsidRDefault="00983F8B" w:rsidP="00EC0D87">
            <w:pPr>
              <w:tabs>
                <w:tab w:val="left" w:pos="2453"/>
              </w:tabs>
            </w:pPr>
          </w:p>
          <w:p w14:paraId="6F5536EB" w14:textId="77777777" w:rsidR="00983F8B" w:rsidRDefault="00983F8B" w:rsidP="00EC0D87">
            <w:pPr>
              <w:tabs>
                <w:tab w:val="left" w:pos="2453"/>
              </w:tabs>
            </w:pPr>
          </w:p>
          <w:p w14:paraId="3C72AB26" w14:textId="77777777" w:rsidR="00983F8B" w:rsidRDefault="00983F8B" w:rsidP="00EC0D87">
            <w:pPr>
              <w:tabs>
                <w:tab w:val="left" w:pos="2453"/>
              </w:tabs>
            </w:pPr>
          </w:p>
          <w:p w14:paraId="04196844" w14:textId="77777777" w:rsidR="00983F8B" w:rsidRDefault="00983F8B" w:rsidP="00EC0D87">
            <w:pPr>
              <w:tabs>
                <w:tab w:val="left" w:pos="2453"/>
              </w:tabs>
            </w:pPr>
          </w:p>
        </w:tc>
      </w:tr>
    </w:tbl>
    <w:p w14:paraId="7F57CDAC" w14:textId="77777777" w:rsidR="00983F8B" w:rsidRDefault="00983F8B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773BA" w14:paraId="590246C2" w14:textId="77777777" w:rsidTr="00DE1933">
        <w:tc>
          <w:tcPr>
            <w:tcW w:w="9629" w:type="dxa"/>
            <w:gridSpan w:val="2"/>
          </w:tcPr>
          <w:p w14:paraId="6A9B0B02" w14:textId="01DC6693" w:rsidR="00B773BA" w:rsidRPr="009C636E" w:rsidRDefault="00B773BA" w:rsidP="00EC0D87">
            <w:pPr>
              <w:spacing w:line="360" w:lineRule="auto"/>
              <w:rPr>
                <w:b/>
                <w:sz w:val="21"/>
                <w:szCs w:val="21"/>
              </w:rPr>
            </w:pPr>
            <w:r w:rsidRPr="009C636E">
              <w:rPr>
                <w:b/>
                <w:sz w:val="21"/>
                <w:szCs w:val="21"/>
              </w:rPr>
              <w:lastRenderedPageBreak/>
              <w:t xml:space="preserve">Stellvertretende Personen für die Versammlung gemäss Art. 155 Abs. 3 </w:t>
            </w:r>
            <w:proofErr w:type="spellStart"/>
            <w:r w:rsidRPr="009C636E">
              <w:rPr>
                <w:b/>
                <w:sz w:val="21"/>
                <w:szCs w:val="21"/>
              </w:rPr>
              <w:t>lit</w:t>
            </w:r>
            <w:proofErr w:type="spellEnd"/>
            <w:r w:rsidRPr="009C636E">
              <w:rPr>
                <w:b/>
                <w:sz w:val="21"/>
                <w:szCs w:val="21"/>
              </w:rPr>
              <w:t xml:space="preserve">. c </w:t>
            </w:r>
            <w:proofErr w:type="spellStart"/>
            <w:r w:rsidRPr="009C636E">
              <w:rPr>
                <w:b/>
                <w:sz w:val="21"/>
                <w:szCs w:val="21"/>
              </w:rPr>
              <w:t>GeschO</w:t>
            </w:r>
            <w:proofErr w:type="spellEnd"/>
            <w:r w:rsidRPr="009C636E">
              <w:rPr>
                <w:b/>
                <w:sz w:val="21"/>
                <w:szCs w:val="21"/>
              </w:rPr>
              <w:t xml:space="preserve"> GR</w:t>
            </w:r>
          </w:p>
        </w:tc>
      </w:tr>
      <w:tr w:rsidR="00B773BA" w14:paraId="38230942" w14:textId="77777777" w:rsidTr="00DE1933">
        <w:tc>
          <w:tcPr>
            <w:tcW w:w="4814" w:type="dxa"/>
          </w:tcPr>
          <w:p w14:paraId="4761640E" w14:textId="77777777" w:rsidR="00B773BA" w:rsidRPr="009C636E" w:rsidRDefault="00B773BA" w:rsidP="00EC0D87">
            <w:pPr>
              <w:spacing w:line="360" w:lineRule="auto"/>
              <w:rPr>
                <w:b/>
                <w:sz w:val="21"/>
                <w:szCs w:val="21"/>
              </w:rPr>
            </w:pPr>
            <w:r w:rsidRPr="009C636E">
              <w:rPr>
                <w:b/>
                <w:sz w:val="21"/>
                <w:szCs w:val="21"/>
              </w:rPr>
              <w:t>Vertretende Person</w:t>
            </w:r>
          </w:p>
        </w:tc>
        <w:tc>
          <w:tcPr>
            <w:tcW w:w="4815" w:type="dxa"/>
          </w:tcPr>
          <w:p w14:paraId="7E485648" w14:textId="77777777" w:rsidR="00B773BA" w:rsidRPr="009C636E" w:rsidRDefault="00B773BA" w:rsidP="00EC0D87">
            <w:pPr>
              <w:spacing w:line="360" w:lineRule="auto"/>
              <w:rPr>
                <w:b/>
                <w:sz w:val="21"/>
                <w:szCs w:val="21"/>
              </w:rPr>
            </w:pPr>
            <w:r w:rsidRPr="009C636E">
              <w:rPr>
                <w:b/>
                <w:sz w:val="21"/>
                <w:szCs w:val="21"/>
              </w:rPr>
              <w:t>Stellvertretende Person</w:t>
            </w:r>
          </w:p>
        </w:tc>
      </w:tr>
      <w:tr w:rsidR="00B773BA" w14:paraId="23AEBD90" w14:textId="77777777" w:rsidTr="00F80A07">
        <w:trPr>
          <w:trHeight w:val="5318"/>
        </w:trPr>
        <w:tc>
          <w:tcPr>
            <w:tcW w:w="4814" w:type="dxa"/>
          </w:tcPr>
          <w:p w14:paraId="3327019E" w14:textId="77777777" w:rsidR="00B773BA" w:rsidRDefault="00B773BA" w:rsidP="00EC0D87">
            <w:r>
              <w:t>Name, Vorname:</w:t>
            </w:r>
          </w:p>
          <w:p w14:paraId="7A75DFAA" w14:textId="77777777" w:rsidR="00B773BA" w:rsidRDefault="00B773BA" w:rsidP="00EC0D87"/>
          <w:p w14:paraId="1DF27AA8" w14:textId="77777777" w:rsidR="00F80A07" w:rsidRDefault="00F80A07" w:rsidP="00EC0D87"/>
          <w:p w14:paraId="171271B9" w14:textId="53002156" w:rsidR="00B773BA" w:rsidRDefault="00B773BA" w:rsidP="00EC0D87">
            <w:r>
              <w:t>________________________________</w:t>
            </w:r>
          </w:p>
          <w:p w14:paraId="39A18E83" w14:textId="77777777" w:rsidR="00B773BA" w:rsidRDefault="00B773BA" w:rsidP="00EC0D87">
            <w:r>
              <w:t>Geburtsdatum</w:t>
            </w:r>
          </w:p>
          <w:p w14:paraId="05E51C4C" w14:textId="77777777" w:rsidR="00B773BA" w:rsidRDefault="00B773BA" w:rsidP="00EC0D87"/>
          <w:p w14:paraId="264E431D" w14:textId="77777777" w:rsidR="00F80A07" w:rsidRDefault="00F80A07" w:rsidP="00EC0D87"/>
          <w:p w14:paraId="417B47E1" w14:textId="470BB6B6" w:rsidR="00B773BA" w:rsidRDefault="00B773BA" w:rsidP="00EC0D87">
            <w:r>
              <w:t>________________________________</w:t>
            </w:r>
          </w:p>
          <w:p w14:paraId="31816C63" w14:textId="77777777" w:rsidR="00B773BA" w:rsidRDefault="00B773BA" w:rsidP="00EC0D87">
            <w:r>
              <w:t>Strasse</w:t>
            </w:r>
          </w:p>
          <w:p w14:paraId="4D27F026" w14:textId="77777777" w:rsidR="00B773BA" w:rsidRDefault="00B773BA" w:rsidP="00EC0D87"/>
          <w:p w14:paraId="53209708" w14:textId="77777777" w:rsidR="00F80A07" w:rsidRDefault="00F80A07" w:rsidP="00EC0D87"/>
          <w:p w14:paraId="552AE3A8" w14:textId="77777777" w:rsidR="00DE1933" w:rsidRDefault="00DE1933" w:rsidP="00DE1933">
            <w:r>
              <w:t>________________________________</w:t>
            </w:r>
          </w:p>
          <w:p w14:paraId="53E9C546" w14:textId="77777777" w:rsidR="00B773BA" w:rsidRDefault="00B773BA" w:rsidP="00EC0D87">
            <w:r>
              <w:t>Postleitzahl, Ort</w:t>
            </w:r>
          </w:p>
          <w:p w14:paraId="4A41F262" w14:textId="77777777" w:rsidR="00B773BA" w:rsidRDefault="00B773BA" w:rsidP="00EC0D87"/>
          <w:p w14:paraId="04E07C40" w14:textId="77777777" w:rsidR="00F80A07" w:rsidRDefault="00F80A07" w:rsidP="00EC0D87"/>
          <w:p w14:paraId="46A507BE" w14:textId="77777777" w:rsidR="00DE1933" w:rsidRDefault="00DE1933" w:rsidP="00DE1933">
            <w:r>
              <w:t>________________________________</w:t>
            </w:r>
          </w:p>
          <w:p w14:paraId="17ABB34B" w14:textId="01AF0FD1" w:rsidR="00B773BA" w:rsidRDefault="00F80A07" w:rsidP="00EC0D87">
            <w:r>
              <w:t>E-Mail</w:t>
            </w:r>
          </w:p>
          <w:p w14:paraId="52870C36" w14:textId="77777777" w:rsidR="00F80A07" w:rsidRDefault="00F80A07" w:rsidP="00EC0D87"/>
          <w:p w14:paraId="3109F853" w14:textId="77777777" w:rsidR="00B773BA" w:rsidRDefault="00B773BA" w:rsidP="00EC0D87"/>
          <w:p w14:paraId="53547269" w14:textId="77777777" w:rsidR="00DE1933" w:rsidRDefault="00DE1933" w:rsidP="00DE1933">
            <w:r>
              <w:t>________________________________</w:t>
            </w:r>
          </w:p>
          <w:p w14:paraId="14C5F142" w14:textId="77777777" w:rsidR="00B773BA" w:rsidRDefault="00B773BA" w:rsidP="00EC0D87">
            <w:r>
              <w:t>Telefon</w:t>
            </w:r>
          </w:p>
          <w:p w14:paraId="457D4C29" w14:textId="77777777" w:rsidR="00F80A07" w:rsidRDefault="00F80A07" w:rsidP="00EC0D87"/>
          <w:p w14:paraId="08C51BD7" w14:textId="77777777" w:rsidR="00B773BA" w:rsidRDefault="00B773BA" w:rsidP="00EC0D87"/>
          <w:p w14:paraId="374B9912" w14:textId="77777777" w:rsidR="00DE1933" w:rsidRDefault="00DE1933" w:rsidP="00DE1933">
            <w:r>
              <w:t>________________________________</w:t>
            </w:r>
          </w:p>
          <w:p w14:paraId="31723E87" w14:textId="77777777" w:rsidR="00B773BA" w:rsidRDefault="00B773BA" w:rsidP="00EC0D87">
            <w:r>
              <w:t>Unterschrift</w:t>
            </w:r>
          </w:p>
          <w:p w14:paraId="06D58A8D" w14:textId="77777777" w:rsidR="00B773BA" w:rsidRDefault="00B773BA" w:rsidP="00EC0D87"/>
          <w:p w14:paraId="3B22C4B3" w14:textId="77777777" w:rsidR="00F80A07" w:rsidRDefault="00F80A07" w:rsidP="00EC0D87"/>
          <w:p w14:paraId="4930FDF7" w14:textId="0299A4CB" w:rsidR="00B773BA" w:rsidRDefault="00DE1933" w:rsidP="00EC0D87">
            <w:r>
              <w:t>_______________________________</w:t>
            </w:r>
            <w:r w:rsidR="00F80A07">
              <w:t>_</w:t>
            </w:r>
          </w:p>
        </w:tc>
        <w:tc>
          <w:tcPr>
            <w:tcW w:w="4815" w:type="dxa"/>
          </w:tcPr>
          <w:p w14:paraId="778BD627" w14:textId="77777777" w:rsidR="00B773BA" w:rsidRDefault="00B773BA" w:rsidP="00EC0D87">
            <w:r>
              <w:t>Name, Vorname:</w:t>
            </w:r>
          </w:p>
          <w:p w14:paraId="4AA385D0" w14:textId="77777777" w:rsidR="00B773BA" w:rsidRDefault="00B773BA" w:rsidP="00EC0D87"/>
          <w:p w14:paraId="5C55094F" w14:textId="77777777" w:rsidR="00F80A07" w:rsidRDefault="00F80A07" w:rsidP="00EC0D87"/>
          <w:p w14:paraId="1AEB4388" w14:textId="77777777" w:rsidR="00DE1933" w:rsidRDefault="00DE1933" w:rsidP="00DE1933">
            <w:r>
              <w:t>________________________________</w:t>
            </w:r>
          </w:p>
          <w:p w14:paraId="0F6156A1" w14:textId="77777777" w:rsidR="00B773BA" w:rsidRDefault="00B773BA" w:rsidP="00EC0D87">
            <w:r>
              <w:t>Geburtsdatum</w:t>
            </w:r>
          </w:p>
          <w:p w14:paraId="244526A5" w14:textId="77777777" w:rsidR="00B773BA" w:rsidRDefault="00B773BA" w:rsidP="00EC0D87"/>
          <w:p w14:paraId="50B5CE4D" w14:textId="77777777" w:rsidR="00F80A07" w:rsidRDefault="00F80A07" w:rsidP="00EC0D87"/>
          <w:p w14:paraId="14415FBC" w14:textId="77777777" w:rsidR="00DE1933" w:rsidRDefault="00DE1933" w:rsidP="00DE1933">
            <w:r>
              <w:t>________________________________</w:t>
            </w:r>
          </w:p>
          <w:p w14:paraId="6C862CA1" w14:textId="77777777" w:rsidR="00B773BA" w:rsidRDefault="00B773BA" w:rsidP="00EC0D87">
            <w:r>
              <w:t>Strasse</w:t>
            </w:r>
          </w:p>
          <w:p w14:paraId="726B0563" w14:textId="77777777" w:rsidR="00B773BA" w:rsidRDefault="00B773BA" w:rsidP="00EC0D87"/>
          <w:p w14:paraId="73F62FF9" w14:textId="77777777" w:rsidR="00F80A07" w:rsidRDefault="00F80A07" w:rsidP="00EC0D87"/>
          <w:p w14:paraId="5AA03B92" w14:textId="77777777" w:rsidR="00DE1933" w:rsidRDefault="00DE1933" w:rsidP="00DE1933">
            <w:r>
              <w:t>________________________________</w:t>
            </w:r>
          </w:p>
          <w:p w14:paraId="25A11CED" w14:textId="77777777" w:rsidR="00B773BA" w:rsidRDefault="00B773BA" w:rsidP="00EC0D87">
            <w:r>
              <w:t>Postleitzahl, Ort</w:t>
            </w:r>
          </w:p>
          <w:p w14:paraId="30DF83DE" w14:textId="77777777" w:rsidR="00B773BA" w:rsidRDefault="00B773BA" w:rsidP="00EC0D87"/>
          <w:p w14:paraId="5C57CBC1" w14:textId="77777777" w:rsidR="00F80A07" w:rsidRDefault="00F80A07" w:rsidP="00EC0D87"/>
          <w:p w14:paraId="41878261" w14:textId="77777777" w:rsidR="00DE1933" w:rsidRDefault="00DE1933" w:rsidP="00DE1933">
            <w:r>
              <w:t>________________________________</w:t>
            </w:r>
          </w:p>
          <w:p w14:paraId="73F6892A" w14:textId="77777777" w:rsidR="00B773BA" w:rsidRDefault="00B773BA" w:rsidP="00EC0D87">
            <w:r>
              <w:t>E-Mail</w:t>
            </w:r>
          </w:p>
          <w:p w14:paraId="53F90CDD" w14:textId="77777777" w:rsidR="00B773BA" w:rsidRDefault="00B773BA" w:rsidP="00EC0D87"/>
          <w:p w14:paraId="4B2EDE91" w14:textId="77777777" w:rsidR="00F80A07" w:rsidRDefault="00F80A07" w:rsidP="00EC0D87"/>
          <w:p w14:paraId="4F1E80CE" w14:textId="77777777" w:rsidR="00DE1933" w:rsidRDefault="00DE1933" w:rsidP="00DE1933">
            <w:r>
              <w:t>________________________________</w:t>
            </w:r>
          </w:p>
          <w:p w14:paraId="0E629CA5" w14:textId="77777777" w:rsidR="00B773BA" w:rsidRDefault="00B773BA" w:rsidP="00EC0D87">
            <w:r>
              <w:t>Telefon</w:t>
            </w:r>
          </w:p>
          <w:p w14:paraId="78201E0F" w14:textId="77777777" w:rsidR="00B773BA" w:rsidRDefault="00B773BA" w:rsidP="00EC0D87"/>
          <w:p w14:paraId="45CBE2F5" w14:textId="77777777" w:rsidR="00F80A07" w:rsidRDefault="00F80A07" w:rsidP="00EC0D87"/>
          <w:p w14:paraId="585CD828" w14:textId="77777777" w:rsidR="00DE1933" w:rsidRDefault="00DE1933" w:rsidP="00DE1933">
            <w:r>
              <w:t>________________________________</w:t>
            </w:r>
          </w:p>
          <w:p w14:paraId="1CAF261C" w14:textId="77777777" w:rsidR="00B773BA" w:rsidRDefault="00B773BA" w:rsidP="00EC0D87">
            <w:r>
              <w:t>Unterschrift</w:t>
            </w:r>
          </w:p>
          <w:p w14:paraId="0655BF45" w14:textId="77777777" w:rsidR="00B773BA" w:rsidRDefault="00B773BA" w:rsidP="00EC0D87"/>
          <w:p w14:paraId="2200515D" w14:textId="77777777" w:rsidR="00F80A07" w:rsidRDefault="00F80A07" w:rsidP="00EC0D87"/>
          <w:p w14:paraId="22975BF0" w14:textId="24718A3A" w:rsidR="00B773BA" w:rsidRDefault="00DE1933" w:rsidP="00EC0D87">
            <w:r>
              <w:t>________________________________</w:t>
            </w:r>
          </w:p>
        </w:tc>
      </w:tr>
    </w:tbl>
    <w:p w14:paraId="01AAF9B5" w14:textId="77777777" w:rsidR="00B773BA" w:rsidRPr="008E3649" w:rsidRDefault="00B773BA" w:rsidP="00B773BA"/>
    <w:p w14:paraId="3B578AFF" w14:textId="77777777" w:rsidR="00B773BA" w:rsidRPr="00B773BA" w:rsidRDefault="00B773BA" w:rsidP="00B773BA"/>
    <w:sectPr w:rsidR="00B773BA" w:rsidRPr="00B773BA" w:rsidSect="006C6FEC">
      <w:headerReference w:type="default" r:id="rId11"/>
      <w:footerReference w:type="default" r:id="rId12"/>
      <w:type w:val="continuous"/>
      <w:pgSz w:w="11906" w:h="16838"/>
      <w:pgMar w:top="1733" w:right="1133" w:bottom="1134" w:left="1134" w:header="482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ABA13" w14:textId="77777777" w:rsidR="0081029F" w:rsidRDefault="0081029F" w:rsidP="00F91D37">
      <w:pPr>
        <w:spacing w:line="240" w:lineRule="auto"/>
      </w:pPr>
      <w:r>
        <w:separator/>
      </w:r>
    </w:p>
  </w:endnote>
  <w:endnote w:type="continuationSeparator" w:id="0">
    <w:p w14:paraId="6B43FDB7" w14:textId="77777777" w:rsidR="0081029F" w:rsidRDefault="0081029F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rla">
    <w:panose1 w:val="00000000000000000000"/>
    <w:charset w:val="4D"/>
    <w:family w:val="swiss"/>
    <w:pitch w:val="variable"/>
    <w:sig w:usb0="A00000EF" w:usb1="4000205B" w:usb2="00000000" w:usb3="00000000" w:csb0="00000093" w:csb1="00000000"/>
  </w:font>
  <w:font w:name="HelveticaNeueLT Com 55 Roman">
    <w:altName w:val="Arial"/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Karla Light">
    <w:panose1 w:val="00000000000000000000"/>
    <w:charset w:val="4D"/>
    <w:family w:val="swiss"/>
    <w:pitch w:val="variable"/>
    <w:sig w:usb0="A00000E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la Medium">
    <w:panose1 w:val="00000000000000000000"/>
    <w:charset w:val="00"/>
    <w:family w:val="swiss"/>
    <w:pitch w:val="variable"/>
    <w:sig w:usb0="A00000E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11E84" w14:textId="77777777" w:rsidR="00476C0B" w:rsidRDefault="00476C0B" w:rsidP="008B3D61">
    <w:pPr>
      <w:pStyle w:val="FusszeilemitAbsatzlinie"/>
    </w:pP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7</w:t>
    </w:r>
    <w:r>
      <w:fldChar w:fldCharType="end"/>
    </w:r>
    <w:r>
      <w:t xml:space="preserve"> von </w:t>
    </w:r>
    <w:fldSimple w:instr=" NUMPAGES  \* Arabic  \* MERGEFORMAT ">
      <w:r>
        <w:rPr>
          <w:noProof/>
        </w:rPr>
        <w:t>20</w:t>
      </w:r>
    </w:fldSimple>
  </w:p>
  <w:p w14:paraId="20EC92A9" w14:textId="77777777" w:rsidR="0087629F" w:rsidRDefault="0087629F" w:rsidP="0087629F">
    <w:pPr>
      <w:pStyle w:val="Fuzeile"/>
      <w:rPr>
        <w:lang w:val="de-LI"/>
      </w:rPr>
    </w:pPr>
    <w:r w:rsidRPr="00463D6C">
      <w:rPr>
        <w:lang w:val="de-LI"/>
      </w:rPr>
      <w:t xml:space="preserve">«Euses Züri – Kinder und Jugendliche reden mit.» | Eine Kooperation der okaj zürich – Kantonale Kinder- und Jugendförderung und des Dachverbandes Schweizer Jugendparlamente DSJ im Auftrag des Sozialdepartementes der Stadt Zürich | </w:t>
    </w:r>
    <w:hyperlink r:id="rId1" w:history="1">
      <w:r w:rsidRPr="00463D6C">
        <w:rPr>
          <w:rStyle w:val="Hyperlink"/>
          <w:lang w:val="de-LI"/>
        </w:rPr>
        <w:t>www.engage.ch/euses-zueri</w:t>
      </w:r>
    </w:hyperlink>
  </w:p>
  <w:p w14:paraId="2EC315AB" w14:textId="77777777" w:rsidR="005E4D1E" w:rsidRPr="0087629F" w:rsidRDefault="005E4D1E" w:rsidP="008B3D61">
    <w:pPr>
      <w:pStyle w:val="Fuzeile"/>
      <w:rPr>
        <w:color w:val="FFFFFF" w:themeColor="background1"/>
        <w:lang w:val="de-L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9BD45" w14:textId="77777777" w:rsidR="0081029F" w:rsidRDefault="0081029F" w:rsidP="00F91D37">
      <w:pPr>
        <w:spacing w:line="240" w:lineRule="auto"/>
      </w:pPr>
      <w:r>
        <w:separator/>
      </w:r>
    </w:p>
  </w:footnote>
  <w:footnote w:type="continuationSeparator" w:id="0">
    <w:p w14:paraId="6D44F077" w14:textId="77777777" w:rsidR="0081029F" w:rsidRDefault="0081029F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4CE3E" w14:textId="77777777" w:rsidR="005C6148" w:rsidRPr="00D00E26" w:rsidRDefault="007B6B11" w:rsidP="007B6B11">
    <w:pPr>
      <w:pStyle w:val="Kopfzeile"/>
      <w:ind w:right="-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0BD4EF" wp14:editId="64F4A55F">
          <wp:simplePos x="0" y="0"/>
          <wp:positionH relativeFrom="column">
            <wp:posOffset>5295265</wp:posOffset>
          </wp:positionH>
          <wp:positionV relativeFrom="paragraph">
            <wp:posOffset>-187213</wp:posOffset>
          </wp:positionV>
          <wp:extent cx="812165" cy="673100"/>
          <wp:effectExtent l="0" t="0" r="635" b="0"/>
          <wp:wrapThrough wrapText="bothSides">
            <wp:wrapPolygon edited="0">
              <wp:start x="9795" y="0"/>
              <wp:lineTo x="1351" y="6113"/>
              <wp:lineTo x="676" y="19562"/>
              <wp:lineTo x="1351" y="20377"/>
              <wp:lineTo x="8444" y="21192"/>
              <wp:lineTo x="11146" y="21192"/>
              <wp:lineTo x="13848" y="20377"/>
              <wp:lineTo x="19253" y="15894"/>
              <wp:lineTo x="18915" y="13857"/>
              <wp:lineTo x="21279" y="7743"/>
              <wp:lineTo x="21279" y="6113"/>
              <wp:lineTo x="11822" y="0"/>
              <wp:lineTo x="9795" y="0"/>
            </wp:wrapPolygon>
          </wp:wrapThrough>
          <wp:docPr id="1993383664" name="Picture 1881570519" descr="Ein Bild, das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090474" name="Grafik 1" descr="Ein Bild, das Logo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2165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8791178" wp14:editId="779FE7E8">
          <wp:simplePos x="0" y="0"/>
          <wp:positionH relativeFrom="column">
            <wp:posOffset>1398270</wp:posOffset>
          </wp:positionH>
          <wp:positionV relativeFrom="paragraph">
            <wp:posOffset>-29210</wp:posOffset>
          </wp:positionV>
          <wp:extent cx="689610" cy="459105"/>
          <wp:effectExtent l="0" t="0" r="0" b="0"/>
          <wp:wrapThrough wrapText="bothSides">
            <wp:wrapPolygon edited="0">
              <wp:start x="0" y="0"/>
              <wp:lineTo x="0" y="20913"/>
              <wp:lineTo x="21083" y="20913"/>
              <wp:lineTo x="21083" y="0"/>
              <wp:lineTo x="0" y="0"/>
            </wp:wrapPolygon>
          </wp:wrapThrough>
          <wp:docPr id="967796921" name="Grafik 1" descr="Ein Bild, das Text, Schrift, Screensho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518546" name="Grafik 1" descr="Ein Bild, das Text, Schrift, Screenshot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61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C909BC7" wp14:editId="62B4FBBB">
          <wp:simplePos x="0" y="0"/>
          <wp:positionH relativeFrom="column">
            <wp:posOffset>2540</wp:posOffset>
          </wp:positionH>
          <wp:positionV relativeFrom="paragraph">
            <wp:posOffset>1905</wp:posOffset>
          </wp:positionV>
          <wp:extent cx="1268170" cy="428129"/>
          <wp:effectExtent l="0" t="0" r="1905" b="3810"/>
          <wp:wrapThrough wrapText="bothSides">
            <wp:wrapPolygon edited="0">
              <wp:start x="2596" y="0"/>
              <wp:lineTo x="0" y="5769"/>
              <wp:lineTo x="0" y="21151"/>
              <wp:lineTo x="11465" y="21151"/>
              <wp:lineTo x="21416" y="20510"/>
              <wp:lineTo x="21416" y="10255"/>
              <wp:lineTo x="20983" y="0"/>
              <wp:lineTo x="10167" y="0"/>
              <wp:lineTo x="2596" y="0"/>
            </wp:wrapPolygon>
          </wp:wrapThrough>
          <wp:docPr id="1687295913" name="Grafik 2" descr="Ein Bild, das Grafiken, Grafikdesign, Farbigkei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954787" name="Grafik 2" descr="Ein Bild, das Grafiken, Grafikdesign, Farbigkeit, Screensho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170" cy="428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2.2pt;height:51.15pt" o:bullet="t">
        <v:imagedata r:id="rId1" o:title="Pfeil grün"/>
      </v:shape>
    </w:pict>
  </w:numPicBullet>
  <w:abstractNum w:abstractNumId="0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B76F8"/>
    <w:multiLevelType w:val="multilevel"/>
    <w:tmpl w:val="652846E8"/>
    <w:numStyleLink w:val="NummerierteberschriftenListe"/>
  </w:abstractNum>
  <w:abstractNum w:abstractNumId="3" w15:restartNumberingAfterBreak="0">
    <w:nsid w:val="157840CE"/>
    <w:multiLevelType w:val="hybridMultilevel"/>
    <w:tmpl w:val="DC92455C"/>
    <w:lvl w:ilvl="0" w:tplc="4118ADB4">
      <w:start w:val="1"/>
      <w:numFmt w:val="bullet"/>
      <w:pStyle w:val="Stellanzeige"/>
      <w:lvlText w:val=""/>
      <w:lvlPicBulletId w:val="0"/>
      <w:lvlJc w:val="left"/>
      <w:pPr>
        <w:ind w:left="786" w:hanging="360"/>
      </w:pPr>
      <w:rPr>
        <w:rFonts w:ascii="Symbol" w:hAnsi="Symbol" w:hint="default"/>
        <w:b/>
        <w:i w:val="0"/>
        <w:color w:val="auto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D6215"/>
    <w:multiLevelType w:val="multilevel"/>
    <w:tmpl w:val="842AE2F4"/>
    <w:styleLink w:val="AufzhlungenListe"/>
    <w:lvl w:ilvl="0">
      <w:start w:val="1"/>
      <w:numFmt w:val="bullet"/>
      <w:pStyle w:val="Aufzhlung1"/>
      <w:lvlText w:val="&gt;"/>
      <w:lvlJc w:val="left"/>
      <w:pPr>
        <w:ind w:left="284" w:hanging="284"/>
      </w:pPr>
      <w:rPr>
        <w:rFonts w:ascii="Karla" w:hAnsi="Karla" w:hint="default"/>
        <w:b/>
        <w:i w:val="0"/>
        <w:color w:val="0D4E73" w:themeColor="accent6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="Karla" w:hAnsi="Karla" w:hint="default"/>
        <w:b/>
        <w:i w:val="0"/>
        <w:color w:val="0D4E73" w:themeColor="accent6"/>
      </w:rPr>
    </w:lvl>
    <w:lvl w:ilvl="2">
      <w:start w:val="1"/>
      <w:numFmt w:val="bullet"/>
      <w:pStyle w:val="Aufzhlung3"/>
      <w:lvlText w:val="&gt;"/>
      <w:lvlJc w:val="left"/>
      <w:pPr>
        <w:ind w:left="567" w:hanging="283"/>
      </w:pPr>
      <w:rPr>
        <w:rFonts w:ascii="Karla" w:hAnsi="Karla" w:hint="default"/>
        <w:b/>
        <w:i w:val="0"/>
        <w:color w:val="0D4E73" w:themeColor="accent6"/>
      </w:rPr>
    </w:lvl>
    <w:lvl w:ilvl="3">
      <w:start w:val="1"/>
      <w:numFmt w:val="bullet"/>
      <w:pStyle w:val="Aufzhlung4"/>
      <w:lvlText w:val="–"/>
      <w:lvlJc w:val="left"/>
      <w:pPr>
        <w:tabs>
          <w:tab w:val="num" w:pos="567"/>
        </w:tabs>
        <w:ind w:left="851" w:hanging="284"/>
      </w:pPr>
      <w:rPr>
        <w:rFonts w:ascii="Karla" w:hAnsi="Karla" w:hint="default"/>
        <w:b/>
        <w:i w:val="0"/>
        <w:color w:val="0D4E73" w:themeColor="accent6"/>
      </w:rPr>
    </w:lvl>
    <w:lvl w:ilvl="4">
      <w:start w:val="1"/>
      <w:numFmt w:val="bullet"/>
      <w:pStyle w:val="Aufzhlung1Tabelleweiss"/>
      <w:lvlText w:val="&gt;"/>
      <w:lvlJc w:val="left"/>
      <w:pPr>
        <w:ind w:left="284" w:hanging="284"/>
      </w:pPr>
      <w:rPr>
        <w:rFonts w:ascii="Karla" w:hAnsi="Karla" w:hint="default"/>
        <w:b/>
        <w:i w:val="0"/>
        <w:color w:val="FFFFFF" w:themeColor="background1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3022BC8"/>
    <w:multiLevelType w:val="multilevel"/>
    <w:tmpl w:val="652846E8"/>
    <w:styleLink w:val="NummerierteberschriftenListe"/>
    <w:lvl w:ilvl="0">
      <w:start w:val="1"/>
      <w:numFmt w:val="decimal"/>
      <w:pStyle w:val="berschrift1nummeriert"/>
      <w:lvlText w:val="%1."/>
      <w:lvlJc w:val="left"/>
      <w:pPr>
        <w:tabs>
          <w:tab w:val="num" w:pos="284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C702D34"/>
    <w:multiLevelType w:val="multilevel"/>
    <w:tmpl w:val="842AE2F4"/>
    <w:numStyleLink w:val="AufzhlungenListe"/>
  </w:abstractNum>
  <w:num w:numId="1" w16cid:durableId="956832184">
    <w:abstractNumId w:val="8"/>
  </w:num>
  <w:num w:numId="2" w16cid:durableId="1254821494">
    <w:abstractNumId w:val="5"/>
  </w:num>
  <w:num w:numId="3" w16cid:durableId="171723735">
    <w:abstractNumId w:val="4"/>
  </w:num>
  <w:num w:numId="4" w16cid:durableId="1073507391">
    <w:abstractNumId w:val="7"/>
  </w:num>
  <w:num w:numId="5" w16cid:durableId="1074162686">
    <w:abstractNumId w:val="6"/>
  </w:num>
  <w:num w:numId="6" w16cid:durableId="1038356840">
    <w:abstractNumId w:val="1"/>
  </w:num>
  <w:num w:numId="7" w16cid:durableId="1881546764">
    <w:abstractNumId w:val="3"/>
  </w:num>
  <w:num w:numId="8" w16cid:durableId="330305055">
    <w:abstractNumId w:val="9"/>
  </w:num>
  <w:num w:numId="9" w16cid:durableId="1789663473">
    <w:abstractNumId w:val="2"/>
  </w:num>
  <w:num w:numId="10" w16cid:durableId="603197583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66"/>
    <w:rsid w:val="00002978"/>
    <w:rsid w:val="00003A9F"/>
    <w:rsid w:val="00006FD0"/>
    <w:rsid w:val="0001010F"/>
    <w:rsid w:val="00010BA4"/>
    <w:rsid w:val="000148C7"/>
    <w:rsid w:val="00025CEC"/>
    <w:rsid w:val="00025EAD"/>
    <w:rsid w:val="000266B7"/>
    <w:rsid w:val="00026A79"/>
    <w:rsid w:val="00032B92"/>
    <w:rsid w:val="00032BCD"/>
    <w:rsid w:val="00032C4C"/>
    <w:rsid w:val="00032F85"/>
    <w:rsid w:val="000355BF"/>
    <w:rsid w:val="000409C8"/>
    <w:rsid w:val="00041700"/>
    <w:rsid w:val="00053169"/>
    <w:rsid w:val="00055041"/>
    <w:rsid w:val="00063BC2"/>
    <w:rsid w:val="00066455"/>
    <w:rsid w:val="000701F1"/>
    <w:rsid w:val="00071780"/>
    <w:rsid w:val="000803EB"/>
    <w:rsid w:val="00090380"/>
    <w:rsid w:val="00093236"/>
    <w:rsid w:val="00093FA2"/>
    <w:rsid w:val="00096E8E"/>
    <w:rsid w:val="000A16EA"/>
    <w:rsid w:val="000A1884"/>
    <w:rsid w:val="000A24EC"/>
    <w:rsid w:val="000A2660"/>
    <w:rsid w:val="000A2BE5"/>
    <w:rsid w:val="000B183F"/>
    <w:rsid w:val="000B53E2"/>
    <w:rsid w:val="000B595D"/>
    <w:rsid w:val="000C06C5"/>
    <w:rsid w:val="000C49C1"/>
    <w:rsid w:val="000D1743"/>
    <w:rsid w:val="000D1BB6"/>
    <w:rsid w:val="000D56B8"/>
    <w:rsid w:val="000E7543"/>
    <w:rsid w:val="000E756F"/>
    <w:rsid w:val="000F1D2B"/>
    <w:rsid w:val="0010021F"/>
    <w:rsid w:val="00101BA2"/>
    <w:rsid w:val="00102345"/>
    <w:rsid w:val="00104B6A"/>
    <w:rsid w:val="001055E2"/>
    <w:rsid w:val="00106688"/>
    <w:rsid w:val="00107F09"/>
    <w:rsid w:val="001134C7"/>
    <w:rsid w:val="00113CB8"/>
    <w:rsid w:val="00117284"/>
    <w:rsid w:val="0012151C"/>
    <w:rsid w:val="00127BBA"/>
    <w:rsid w:val="00133CFB"/>
    <w:rsid w:val="0013611B"/>
    <w:rsid w:val="001375AB"/>
    <w:rsid w:val="00144122"/>
    <w:rsid w:val="00145E6F"/>
    <w:rsid w:val="001514C0"/>
    <w:rsid w:val="00154677"/>
    <w:rsid w:val="00157ECA"/>
    <w:rsid w:val="00165F95"/>
    <w:rsid w:val="0016774B"/>
    <w:rsid w:val="00167916"/>
    <w:rsid w:val="00171870"/>
    <w:rsid w:val="0017204E"/>
    <w:rsid w:val="001A3606"/>
    <w:rsid w:val="001A43BD"/>
    <w:rsid w:val="001B1677"/>
    <w:rsid w:val="001C4A15"/>
    <w:rsid w:val="001C6100"/>
    <w:rsid w:val="001C6935"/>
    <w:rsid w:val="001E176C"/>
    <w:rsid w:val="001E73F4"/>
    <w:rsid w:val="001F0882"/>
    <w:rsid w:val="001F0CDF"/>
    <w:rsid w:val="001F4A7E"/>
    <w:rsid w:val="001F4B8C"/>
    <w:rsid w:val="001F4F9B"/>
    <w:rsid w:val="00214EEC"/>
    <w:rsid w:val="0022685B"/>
    <w:rsid w:val="0023018C"/>
    <w:rsid w:val="0023205B"/>
    <w:rsid w:val="002369CE"/>
    <w:rsid w:val="00243038"/>
    <w:rsid w:val="002466D7"/>
    <w:rsid w:val="00247905"/>
    <w:rsid w:val="002522AA"/>
    <w:rsid w:val="0025644A"/>
    <w:rsid w:val="00263B2D"/>
    <w:rsid w:val="00265789"/>
    <w:rsid w:val="00267F71"/>
    <w:rsid w:val="002726D9"/>
    <w:rsid w:val="00273EBC"/>
    <w:rsid w:val="00283995"/>
    <w:rsid w:val="00290E37"/>
    <w:rsid w:val="00292375"/>
    <w:rsid w:val="00293518"/>
    <w:rsid w:val="002A19D8"/>
    <w:rsid w:val="002A6277"/>
    <w:rsid w:val="002B1F0B"/>
    <w:rsid w:val="002B247F"/>
    <w:rsid w:val="002B551B"/>
    <w:rsid w:val="002C135A"/>
    <w:rsid w:val="002C163B"/>
    <w:rsid w:val="002D272F"/>
    <w:rsid w:val="002D38AE"/>
    <w:rsid w:val="002D709C"/>
    <w:rsid w:val="002F06AA"/>
    <w:rsid w:val="002F68A2"/>
    <w:rsid w:val="002F74A2"/>
    <w:rsid w:val="0030245A"/>
    <w:rsid w:val="00302BB6"/>
    <w:rsid w:val="00303B73"/>
    <w:rsid w:val="00304915"/>
    <w:rsid w:val="003065CA"/>
    <w:rsid w:val="00307A5B"/>
    <w:rsid w:val="00314C63"/>
    <w:rsid w:val="0032330D"/>
    <w:rsid w:val="003236DD"/>
    <w:rsid w:val="00326624"/>
    <w:rsid w:val="00333A1B"/>
    <w:rsid w:val="00335789"/>
    <w:rsid w:val="00337EC8"/>
    <w:rsid w:val="0034134D"/>
    <w:rsid w:val="00343A7F"/>
    <w:rsid w:val="00347F53"/>
    <w:rsid w:val="003514EE"/>
    <w:rsid w:val="00363671"/>
    <w:rsid w:val="00364EE3"/>
    <w:rsid w:val="00371E1F"/>
    <w:rsid w:val="0037405C"/>
    <w:rsid w:val="003757E4"/>
    <w:rsid w:val="00375834"/>
    <w:rsid w:val="00375A36"/>
    <w:rsid w:val="00375CD2"/>
    <w:rsid w:val="00381BA9"/>
    <w:rsid w:val="0039124E"/>
    <w:rsid w:val="00395A1F"/>
    <w:rsid w:val="00396DAD"/>
    <w:rsid w:val="00397B92"/>
    <w:rsid w:val="003A796E"/>
    <w:rsid w:val="003C3AED"/>
    <w:rsid w:val="003C3D32"/>
    <w:rsid w:val="003C7AA5"/>
    <w:rsid w:val="003D0FAA"/>
    <w:rsid w:val="003F012A"/>
    <w:rsid w:val="003F0DE7"/>
    <w:rsid w:val="003F1A56"/>
    <w:rsid w:val="003F3122"/>
    <w:rsid w:val="003F46A1"/>
    <w:rsid w:val="003F695F"/>
    <w:rsid w:val="004055D4"/>
    <w:rsid w:val="00414E34"/>
    <w:rsid w:val="00417CAE"/>
    <w:rsid w:val="0042454D"/>
    <w:rsid w:val="00432B35"/>
    <w:rsid w:val="00444695"/>
    <w:rsid w:val="00452D49"/>
    <w:rsid w:val="0045362B"/>
    <w:rsid w:val="00471D34"/>
    <w:rsid w:val="004741A4"/>
    <w:rsid w:val="00476C0B"/>
    <w:rsid w:val="00480603"/>
    <w:rsid w:val="004815F1"/>
    <w:rsid w:val="00486DBB"/>
    <w:rsid w:val="004902D4"/>
    <w:rsid w:val="00490FC3"/>
    <w:rsid w:val="00494FD7"/>
    <w:rsid w:val="00495F83"/>
    <w:rsid w:val="004A039B"/>
    <w:rsid w:val="004A1130"/>
    <w:rsid w:val="004A21D1"/>
    <w:rsid w:val="004A3D1B"/>
    <w:rsid w:val="004B096D"/>
    <w:rsid w:val="004B0FDB"/>
    <w:rsid w:val="004B3225"/>
    <w:rsid w:val="004C1329"/>
    <w:rsid w:val="004C3880"/>
    <w:rsid w:val="004C4B0F"/>
    <w:rsid w:val="004D0F2F"/>
    <w:rsid w:val="004D179F"/>
    <w:rsid w:val="004D3323"/>
    <w:rsid w:val="004D5B31"/>
    <w:rsid w:val="004E0E33"/>
    <w:rsid w:val="004E3B4C"/>
    <w:rsid w:val="004F22CB"/>
    <w:rsid w:val="004F3283"/>
    <w:rsid w:val="00500294"/>
    <w:rsid w:val="00525B53"/>
    <w:rsid w:val="00526C93"/>
    <w:rsid w:val="005339AE"/>
    <w:rsid w:val="00535EA2"/>
    <w:rsid w:val="00537410"/>
    <w:rsid w:val="00543061"/>
    <w:rsid w:val="00550787"/>
    <w:rsid w:val="00554D4C"/>
    <w:rsid w:val="00562128"/>
    <w:rsid w:val="00565F7B"/>
    <w:rsid w:val="00576439"/>
    <w:rsid w:val="00591832"/>
    <w:rsid w:val="00592841"/>
    <w:rsid w:val="00594186"/>
    <w:rsid w:val="00597F45"/>
    <w:rsid w:val="005A19CD"/>
    <w:rsid w:val="005A1C90"/>
    <w:rsid w:val="005A357F"/>
    <w:rsid w:val="005A7BE5"/>
    <w:rsid w:val="005B2829"/>
    <w:rsid w:val="005B337B"/>
    <w:rsid w:val="005B4DEC"/>
    <w:rsid w:val="005B6837"/>
    <w:rsid w:val="005B6FD0"/>
    <w:rsid w:val="005C2563"/>
    <w:rsid w:val="005C35F5"/>
    <w:rsid w:val="005C5761"/>
    <w:rsid w:val="005C6148"/>
    <w:rsid w:val="005C61A5"/>
    <w:rsid w:val="005C7189"/>
    <w:rsid w:val="005D3D2E"/>
    <w:rsid w:val="005E105F"/>
    <w:rsid w:val="005E13B4"/>
    <w:rsid w:val="005E4D1E"/>
    <w:rsid w:val="005E5468"/>
    <w:rsid w:val="005F4FB5"/>
    <w:rsid w:val="005F6B47"/>
    <w:rsid w:val="006044D5"/>
    <w:rsid w:val="00606319"/>
    <w:rsid w:val="00617B57"/>
    <w:rsid w:val="00622481"/>
    <w:rsid w:val="00622FDC"/>
    <w:rsid w:val="00623C83"/>
    <w:rsid w:val="00625020"/>
    <w:rsid w:val="00635A33"/>
    <w:rsid w:val="00642F26"/>
    <w:rsid w:val="00642F29"/>
    <w:rsid w:val="00647B77"/>
    <w:rsid w:val="00650B3D"/>
    <w:rsid w:val="00650E5F"/>
    <w:rsid w:val="0065274C"/>
    <w:rsid w:val="00660491"/>
    <w:rsid w:val="00661A71"/>
    <w:rsid w:val="00670822"/>
    <w:rsid w:val="00672E90"/>
    <w:rsid w:val="00686D14"/>
    <w:rsid w:val="00687ED7"/>
    <w:rsid w:val="006A157B"/>
    <w:rsid w:val="006A3921"/>
    <w:rsid w:val="006B2465"/>
    <w:rsid w:val="006B3083"/>
    <w:rsid w:val="006B5345"/>
    <w:rsid w:val="006C144C"/>
    <w:rsid w:val="006C4368"/>
    <w:rsid w:val="006C62E1"/>
    <w:rsid w:val="006C6A0D"/>
    <w:rsid w:val="006C6FEC"/>
    <w:rsid w:val="006D5775"/>
    <w:rsid w:val="006E0F4E"/>
    <w:rsid w:val="006E4AF1"/>
    <w:rsid w:val="006F0345"/>
    <w:rsid w:val="006F0469"/>
    <w:rsid w:val="006F5C45"/>
    <w:rsid w:val="006F612E"/>
    <w:rsid w:val="006F65B3"/>
    <w:rsid w:val="00700979"/>
    <w:rsid w:val="007040B6"/>
    <w:rsid w:val="00705076"/>
    <w:rsid w:val="00711147"/>
    <w:rsid w:val="0071200C"/>
    <w:rsid w:val="0071222D"/>
    <w:rsid w:val="00714162"/>
    <w:rsid w:val="00714414"/>
    <w:rsid w:val="007160EF"/>
    <w:rsid w:val="0071778D"/>
    <w:rsid w:val="00720D25"/>
    <w:rsid w:val="007248EF"/>
    <w:rsid w:val="00724E8F"/>
    <w:rsid w:val="007277E3"/>
    <w:rsid w:val="00731A17"/>
    <w:rsid w:val="00734458"/>
    <w:rsid w:val="007367F8"/>
    <w:rsid w:val="007401E0"/>
    <w:rsid w:val="007419CF"/>
    <w:rsid w:val="0074241C"/>
    <w:rsid w:val="0074324C"/>
    <w:rsid w:val="0074487E"/>
    <w:rsid w:val="0074612A"/>
    <w:rsid w:val="00746273"/>
    <w:rsid w:val="0075366F"/>
    <w:rsid w:val="00754485"/>
    <w:rsid w:val="00762EC6"/>
    <w:rsid w:val="00767D3B"/>
    <w:rsid w:val="007721BF"/>
    <w:rsid w:val="00774E70"/>
    <w:rsid w:val="0078181E"/>
    <w:rsid w:val="00783E8E"/>
    <w:rsid w:val="00784E2E"/>
    <w:rsid w:val="0079185E"/>
    <w:rsid w:val="00796CEE"/>
    <w:rsid w:val="007A0285"/>
    <w:rsid w:val="007A1F02"/>
    <w:rsid w:val="007A4664"/>
    <w:rsid w:val="007B185A"/>
    <w:rsid w:val="007B514D"/>
    <w:rsid w:val="007B5396"/>
    <w:rsid w:val="007B6B11"/>
    <w:rsid w:val="007C0B2A"/>
    <w:rsid w:val="007C0BF1"/>
    <w:rsid w:val="007E0460"/>
    <w:rsid w:val="007E089F"/>
    <w:rsid w:val="007E3575"/>
    <w:rsid w:val="00804AB5"/>
    <w:rsid w:val="0081029F"/>
    <w:rsid w:val="00815EC9"/>
    <w:rsid w:val="0081679A"/>
    <w:rsid w:val="00833960"/>
    <w:rsid w:val="008365C6"/>
    <w:rsid w:val="00840594"/>
    <w:rsid w:val="00841B44"/>
    <w:rsid w:val="00844B72"/>
    <w:rsid w:val="0084715E"/>
    <w:rsid w:val="00853121"/>
    <w:rsid w:val="00853491"/>
    <w:rsid w:val="0085454F"/>
    <w:rsid w:val="00857D8A"/>
    <w:rsid w:val="008602F9"/>
    <w:rsid w:val="00861F46"/>
    <w:rsid w:val="008632A9"/>
    <w:rsid w:val="00864855"/>
    <w:rsid w:val="00866FE4"/>
    <w:rsid w:val="00870017"/>
    <w:rsid w:val="008724F8"/>
    <w:rsid w:val="008726E9"/>
    <w:rsid w:val="00874E49"/>
    <w:rsid w:val="008754B6"/>
    <w:rsid w:val="0087629F"/>
    <w:rsid w:val="00876898"/>
    <w:rsid w:val="00877F54"/>
    <w:rsid w:val="00883CC4"/>
    <w:rsid w:val="00887318"/>
    <w:rsid w:val="00887728"/>
    <w:rsid w:val="00893B04"/>
    <w:rsid w:val="008A0276"/>
    <w:rsid w:val="008A4E13"/>
    <w:rsid w:val="008A72CC"/>
    <w:rsid w:val="008B182B"/>
    <w:rsid w:val="008B3D61"/>
    <w:rsid w:val="008B5A91"/>
    <w:rsid w:val="009235A2"/>
    <w:rsid w:val="00923CE4"/>
    <w:rsid w:val="0093619F"/>
    <w:rsid w:val="009427E5"/>
    <w:rsid w:val="009454B7"/>
    <w:rsid w:val="009475B8"/>
    <w:rsid w:val="00952CAF"/>
    <w:rsid w:val="00953F95"/>
    <w:rsid w:val="009613D8"/>
    <w:rsid w:val="00961E8E"/>
    <w:rsid w:val="00962B49"/>
    <w:rsid w:val="0096603D"/>
    <w:rsid w:val="00974275"/>
    <w:rsid w:val="009742F8"/>
    <w:rsid w:val="009804FC"/>
    <w:rsid w:val="00983C30"/>
    <w:rsid w:val="00983F8B"/>
    <w:rsid w:val="0098474B"/>
    <w:rsid w:val="00994BD1"/>
    <w:rsid w:val="00994F2C"/>
    <w:rsid w:val="00995CBA"/>
    <w:rsid w:val="0099678C"/>
    <w:rsid w:val="009A1DB4"/>
    <w:rsid w:val="009B030C"/>
    <w:rsid w:val="009B0C96"/>
    <w:rsid w:val="009B100D"/>
    <w:rsid w:val="009C0F32"/>
    <w:rsid w:val="009C11FE"/>
    <w:rsid w:val="009C222B"/>
    <w:rsid w:val="009C64D7"/>
    <w:rsid w:val="009C67A8"/>
    <w:rsid w:val="009C6E8A"/>
    <w:rsid w:val="009D1D6A"/>
    <w:rsid w:val="009D201B"/>
    <w:rsid w:val="009D5D9C"/>
    <w:rsid w:val="009E2171"/>
    <w:rsid w:val="009E3BBC"/>
    <w:rsid w:val="009E4DA0"/>
    <w:rsid w:val="009E4EC8"/>
    <w:rsid w:val="009F3E6A"/>
    <w:rsid w:val="009F3F86"/>
    <w:rsid w:val="009F60D0"/>
    <w:rsid w:val="00A02378"/>
    <w:rsid w:val="00A03638"/>
    <w:rsid w:val="00A06F53"/>
    <w:rsid w:val="00A14C78"/>
    <w:rsid w:val="00A15A60"/>
    <w:rsid w:val="00A211F7"/>
    <w:rsid w:val="00A221BF"/>
    <w:rsid w:val="00A25F7E"/>
    <w:rsid w:val="00A26524"/>
    <w:rsid w:val="00A43EDD"/>
    <w:rsid w:val="00A54094"/>
    <w:rsid w:val="00A5451D"/>
    <w:rsid w:val="00A5539F"/>
    <w:rsid w:val="00A55C83"/>
    <w:rsid w:val="00A57815"/>
    <w:rsid w:val="00A62266"/>
    <w:rsid w:val="00A62A5E"/>
    <w:rsid w:val="00A62F82"/>
    <w:rsid w:val="00A62FAD"/>
    <w:rsid w:val="00A65060"/>
    <w:rsid w:val="00A70B2C"/>
    <w:rsid w:val="00A70CDC"/>
    <w:rsid w:val="00A7133D"/>
    <w:rsid w:val="00A71E43"/>
    <w:rsid w:val="00A7788C"/>
    <w:rsid w:val="00A960B8"/>
    <w:rsid w:val="00AA5DDC"/>
    <w:rsid w:val="00AB605E"/>
    <w:rsid w:val="00AC0DF9"/>
    <w:rsid w:val="00AC23D1"/>
    <w:rsid w:val="00AC2A30"/>
    <w:rsid w:val="00AC2D5B"/>
    <w:rsid w:val="00AC370F"/>
    <w:rsid w:val="00AC3C0A"/>
    <w:rsid w:val="00AC6321"/>
    <w:rsid w:val="00AD36B2"/>
    <w:rsid w:val="00AD5C8F"/>
    <w:rsid w:val="00AE017A"/>
    <w:rsid w:val="00AE2308"/>
    <w:rsid w:val="00AE26E8"/>
    <w:rsid w:val="00AE6EB7"/>
    <w:rsid w:val="00AF2E57"/>
    <w:rsid w:val="00AF47AE"/>
    <w:rsid w:val="00AF7CA8"/>
    <w:rsid w:val="00B01201"/>
    <w:rsid w:val="00B05554"/>
    <w:rsid w:val="00B11A9B"/>
    <w:rsid w:val="00B11DA1"/>
    <w:rsid w:val="00B17AD0"/>
    <w:rsid w:val="00B23C13"/>
    <w:rsid w:val="00B24B2A"/>
    <w:rsid w:val="00B324C1"/>
    <w:rsid w:val="00B32881"/>
    <w:rsid w:val="00B32ABB"/>
    <w:rsid w:val="00B369FF"/>
    <w:rsid w:val="00B37CB6"/>
    <w:rsid w:val="00B41FD3"/>
    <w:rsid w:val="00B426D3"/>
    <w:rsid w:val="00B431DE"/>
    <w:rsid w:val="00B43615"/>
    <w:rsid w:val="00B452C0"/>
    <w:rsid w:val="00B622CF"/>
    <w:rsid w:val="00B642EF"/>
    <w:rsid w:val="00B67D13"/>
    <w:rsid w:val="00B70D03"/>
    <w:rsid w:val="00B773BA"/>
    <w:rsid w:val="00B803E7"/>
    <w:rsid w:val="00B82E14"/>
    <w:rsid w:val="00B9692E"/>
    <w:rsid w:val="00B97484"/>
    <w:rsid w:val="00BA2B5A"/>
    <w:rsid w:val="00BA4DDE"/>
    <w:rsid w:val="00BB0EB7"/>
    <w:rsid w:val="00BB1DA6"/>
    <w:rsid w:val="00BB206A"/>
    <w:rsid w:val="00BB2323"/>
    <w:rsid w:val="00BB4CF6"/>
    <w:rsid w:val="00BB55E8"/>
    <w:rsid w:val="00BC655F"/>
    <w:rsid w:val="00BC6819"/>
    <w:rsid w:val="00BC7251"/>
    <w:rsid w:val="00BD09F9"/>
    <w:rsid w:val="00BD623B"/>
    <w:rsid w:val="00BE1E62"/>
    <w:rsid w:val="00BE2084"/>
    <w:rsid w:val="00BE375F"/>
    <w:rsid w:val="00BE7200"/>
    <w:rsid w:val="00BF52B2"/>
    <w:rsid w:val="00BF6B04"/>
    <w:rsid w:val="00BF7052"/>
    <w:rsid w:val="00C025E9"/>
    <w:rsid w:val="00C05139"/>
    <w:rsid w:val="00C05FAB"/>
    <w:rsid w:val="00C05FE6"/>
    <w:rsid w:val="00C12431"/>
    <w:rsid w:val="00C16E50"/>
    <w:rsid w:val="00C2008E"/>
    <w:rsid w:val="00C20DEA"/>
    <w:rsid w:val="00C24C69"/>
    <w:rsid w:val="00C25656"/>
    <w:rsid w:val="00C30C28"/>
    <w:rsid w:val="00C360C0"/>
    <w:rsid w:val="00C3674D"/>
    <w:rsid w:val="00C41668"/>
    <w:rsid w:val="00C43EDE"/>
    <w:rsid w:val="00C45B42"/>
    <w:rsid w:val="00C471D9"/>
    <w:rsid w:val="00C51AA6"/>
    <w:rsid w:val="00C51D2F"/>
    <w:rsid w:val="00C60AC3"/>
    <w:rsid w:val="00C64E5C"/>
    <w:rsid w:val="00C656F3"/>
    <w:rsid w:val="00C73727"/>
    <w:rsid w:val="00C7632D"/>
    <w:rsid w:val="00C819AE"/>
    <w:rsid w:val="00C83AAB"/>
    <w:rsid w:val="00C9709E"/>
    <w:rsid w:val="00C97383"/>
    <w:rsid w:val="00C97ADB"/>
    <w:rsid w:val="00CA348A"/>
    <w:rsid w:val="00CA5EF8"/>
    <w:rsid w:val="00CB147F"/>
    <w:rsid w:val="00CB2CE6"/>
    <w:rsid w:val="00CC06EF"/>
    <w:rsid w:val="00CD0374"/>
    <w:rsid w:val="00CD1D5F"/>
    <w:rsid w:val="00CD775B"/>
    <w:rsid w:val="00CE0851"/>
    <w:rsid w:val="00CE2A0C"/>
    <w:rsid w:val="00CF08BB"/>
    <w:rsid w:val="00CF1E53"/>
    <w:rsid w:val="00CF2ABD"/>
    <w:rsid w:val="00CF4930"/>
    <w:rsid w:val="00D00E26"/>
    <w:rsid w:val="00D031C3"/>
    <w:rsid w:val="00D1389A"/>
    <w:rsid w:val="00D13DAC"/>
    <w:rsid w:val="00D30E68"/>
    <w:rsid w:val="00D31037"/>
    <w:rsid w:val="00D3292D"/>
    <w:rsid w:val="00D36D26"/>
    <w:rsid w:val="00D54A24"/>
    <w:rsid w:val="00D56DFD"/>
    <w:rsid w:val="00D57397"/>
    <w:rsid w:val="00D61996"/>
    <w:rsid w:val="00D62680"/>
    <w:rsid w:val="00D64E57"/>
    <w:rsid w:val="00D654CD"/>
    <w:rsid w:val="00D6722C"/>
    <w:rsid w:val="00D678C7"/>
    <w:rsid w:val="00D74C59"/>
    <w:rsid w:val="00D77D60"/>
    <w:rsid w:val="00D8261A"/>
    <w:rsid w:val="00D86666"/>
    <w:rsid w:val="00D90882"/>
    <w:rsid w:val="00D9287D"/>
    <w:rsid w:val="00D9415C"/>
    <w:rsid w:val="00D95311"/>
    <w:rsid w:val="00D9553C"/>
    <w:rsid w:val="00DA469E"/>
    <w:rsid w:val="00DA716B"/>
    <w:rsid w:val="00DB1970"/>
    <w:rsid w:val="00DB2B1B"/>
    <w:rsid w:val="00DB394C"/>
    <w:rsid w:val="00DB45F8"/>
    <w:rsid w:val="00DB52FA"/>
    <w:rsid w:val="00DB7675"/>
    <w:rsid w:val="00DC3565"/>
    <w:rsid w:val="00DD108E"/>
    <w:rsid w:val="00DD3A15"/>
    <w:rsid w:val="00DD43DA"/>
    <w:rsid w:val="00DE1933"/>
    <w:rsid w:val="00DF0A6A"/>
    <w:rsid w:val="00E0011A"/>
    <w:rsid w:val="00E02496"/>
    <w:rsid w:val="00E06852"/>
    <w:rsid w:val="00E15CBF"/>
    <w:rsid w:val="00E25351"/>
    <w:rsid w:val="00E25DCD"/>
    <w:rsid w:val="00E269E1"/>
    <w:rsid w:val="00E26B35"/>
    <w:rsid w:val="00E326FF"/>
    <w:rsid w:val="00E414A0"/>
    <w:rsid w:val="00E430E3"/>
    <w:rsid w:val="00E45F13"/>
    <w:rsid w:val="00E50336"/>
    <w:rsid w:val="00E510BC"/>
    <w:rsid w:val="00E52BA4"/>
    <w:rsid w:val="00E57111"/>
    <w:rsid w:val="00E61256"/>
    <w:rsid w:val="00E62EFE"/>
    <w:rsid w:val="00E71BB1"/>
    <w:rsid w:val="00E73CB2"/>
    <w:rsid w:val="00E81A79"/>
    <w:rsid w:val="00E839BA"/>
    <w:rsid w:val="00E8428A"/>
    <w:rsid w:val="00E97F7D"/>
    <w:rsid w:val="00EA59B8"/>
    <w:rsid w:val="00EA5A01"/>
    <w:rsid w:val="00EC2DF9"/>
    <w:rsid w:val="00EC6CDF"/>
    <w:rsid w:val="00EC7E47"/>
    <w:rsid w:val="00ED70C0"/>
    <w:rsid w:val="00EE0E43"/>
    <w:rsid w:val="00EE11D8"/>
    <w:rsid w:val="00EE3AB8"/>
    <w:rsid w:val="00EE57F4"/>
    <w:rsid w:val="00EE6E36"/>
    <w:rsid w:val="00F016BC"/>
    <w:rsid w:val="00F0660B"/>
    <w:rsid w:val="00F10070"/>
    <w:rsid w:val="00F123AE"/>
    <w:rsid w:val="00F13EB2"/>
    <w:rsid w:val="00F16C91"/>
    <w:rsid w:val="00F16DD9"/>
    <w:rsid w:val="00F2201D"/>
    <w:rsid w:val="00F233E2"/>
    <w:rsid w:val="00F26721"/>
    <w:rsid w:val="00F32B93"/>
    <w:rsid w:val="00F45CDD"/>
    <w:rsid w:val="00F5551A"/>
    <w:rsid w:val="00F56AAB"/>
    <w:rsid w:val="00F600C7"/>
    <w:rsid w:val="00F64F61"/>
    <w:rsid w:val="00F73331"/>
    <w:rsid w:val="00F77516"/>
    <w:rsid w:val="00F80A07"/>
    <w:rsid w:val="00F82F25"/>
    <w:rsid w:val="00F87174"/>
    <w:rsid w:val="00F91D37"/>
    <w:rsid w:val="00F91DEC"/>
    <w:rsid w:val="00F93538"/>
    <w:rsid w:val="00F9610D"/>
    <w:rsid w:val="00FA0A4B"/>
    <w:rsid w:val="00FA6019"/>
    <w:rsid w:val="00FB657F"/>
    <w:rsid w:val="00FC395D"/>
    <w:rsid w:val="00FD4BB0"/>
    <w:rsid w:val="00FE2ED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E723B1"/>
  <w15:docId w15:val="{8F89B3A9-D83D-D142-9857-3B740A75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1" w:qFormat="1"/>
    <w:lsdException w:name="Emphasis" w:semiHidden="1" w:uiPriority="2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324C"/>
    <w:rPr>
      <w:spacing w:val="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35789"/>
    <w:pPr>
      <w:keepNext/>
      <w:keepLines/>
      <w:spacing w:before="360" w:after="10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335789"/>
    <w:pPr>
      <w:keepNext/>
      <w:keepLines/>
      <w:spacing w:before="360" w:after="100"/>
      <w:contextualSpacing/>
      <w:outlineLvl w:val="1"/>
    </w:pPr>
    <w:rPr>
      <w:rFonts w:asciiTheme="majorHAnsi" w:eastAsiaTheme="majorEastAsia" w:hAnsiTheme="majorHAnsi" w:cstheme="majorBidi"/>
      <w:b/>
      <w:bCs/>
      <w:sz w:val="23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A3D1B"/>
    <w:pPr>
      <w:keepNext/>
      <w:keepLines/>
      <w:spacing w:before="240" w:after="8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3F0DE7"/>
    <w:pPr>
      <w:keepNext/>
      <w:keepLines/>
      <w:spacing w:before="120"/>
      <w:contextualSpacing/>
      <w:outlineLvl w:val="3"/>
    </w:pPr>
    <w:rPr>
      <w:rFonts w:eastAsiaTheme="majorEastAsia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F0DE7"/>
    <w:pPr>
      <w:keepNext/>
      <w:keepLines/>
      <w:spacing w:before="120"/>
      <w:contextualSpacing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84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84"/>
    <w:semiHidden/>
    <w:rsid w:val="00840594"/>
    <w:rPr>
      <w:spacing w:val="1"/>
    </w:rPr>
  </w:style>
  <w:style w:type="paragraph" w:styleId="Fuzeile">
    <w:name w:val="footer"/>
    <w:basedOn w:val="Standard"/>
    <w:link w:val="FuzeileZchn"/>
    <w:uiPriority w:val="86"/>
    <w:semiHidden/>
    <w:rsid w:val="008B3D61"/>
    <w:pPr>
      <w:tabs>
        <w:tab w:val="right" w:pos="9639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86"/>
    <w:semiHidden/>
    <w:rsid w:val="00476C0B"/>
    <w:rPr>
      <w:spacing w:val="1"/>
      <w:sz w:val="14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6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F0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3578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5789"/>
    <w:rPr>
      <w:rFonts w:asciiTheme="majorHAnsi" w:eastAsiaTheme="majorEastAsia" w:hAnsiTheme="majorHAnsi" w:cstheme="majorBidi"/>
      <w:b/>
      <w:bCs/>
      <w:sz w:val="23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74324C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4324C"/>
    <w:rPr>
      <w:rFonts w:asciiTheme="majorHAnsi" w:eastAsiaTheme="majorEastAsia" w:hAnsiTheme="majorHAnsi" w:cstheme="majorBidi"/>
      <w:b/>
      <w:spacing w:val="1"/>
      <w:sz w:val="48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7160EF"/>
    <w:pPr>
      <w:spacing w:before="260" w:after="210"/>
      <w:contextualSpacing/>
    </w:pPr>
    <w:rPr>
      <w:rFonts w:asciiTheme="majorHAnsi" w:hAnsiTheme="majorHAnsi"/>
      <w:b/>
      <w:sz w:val="28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CD1D5F"/>
    <w:rPr>
      <w:rFonts w:asciiTheme="majorHAnsi" w:hAnsiTheme="majorHAnsi"/>
      <w:b/>
      <w:spacing w:val="1"/>
      <w:sz w:val="28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3F0DE7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4A3D1B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D1D5F"/>
    <w:rPr>
      <w:rFonts w:eastAsiaTheme="majorEastAsia" w:cstheme="majorBidi"/>
      <w:spacing w:val="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D1D5F"/>
    <w:rPr>
      <w:rFonts w:eastAsiaTheme="majorEastAsia" w:cstheme="majorBidi"/>
      <w:spacing w:val="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9E3BBC"/>
    <w:pPr>
      <w:numPr>
        <w:numId w:val="8"/>
      </w:numPr>
      <w:spacing w:after="100"/>
      <w:contextualSpacing w:val="0"/>
    </w:pPr>
  </w:style>
  <w:style w:type="paragraph" w:customStyle="1" w:styleId="Traktandum-Text">
    <w:name w:val="Traktandum-Text"/>
    <w:basedOn w:val="Aufzhlung1"/>
    <w:uiPriority w:val="27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27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D6722C"/>
    <w:pPr>
      <w:numPr>
        <w:ilvl w:val="1"/>
      </w:numPr>
    </w:pPr>
    <w:rPr>
      <w:rFonts w:eastAsiaTheme="minorEastAsia"/>
      <w:sz w:val="52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D6722C"/>
    <w:rPr>
      <w:rFonts w:eastAsiaTheme="minorEastAsia"/>
      <w:sz w:val="52"/>
    </w:rPr>
  </w:style>
  <w:style w:type="paragraph" w:styleId="Datum">
    <w:name w:val="Date"/>
    <w:basedOn w:val="Standard"/>
    <w:next w:val="Standard"/>
    <w:link w:val="DatumZchn"/>
    <w:uiPriority w:val="15"/>
    <w:semiHidden/>
    <w:rsid w:val="007160EF"/>
    <w:pPr>
      <w:spacing w:before="950" w:after="26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CD1D5F"/>
    <w:rPr>
      <w:spacing w:val="1"/>
    </w:rPr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CD1D5F"/>
    <w:rPr>
      <w:spacing w:val="1"/>
      <w:sz w:val="16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3F0DE7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qFormat/>
    <w:rsid w:val="008632A9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qFormat/>
    <w:rsid w:val="008632A9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semiHidden/>
    <w:qFormat/>
    <w:rsid w:val="008632A9"/>
    <w:pPr>
      <w:spacing w:before="120" w:after="240" w:line="240" w:lineRule="auto"/>
    </w:pPr>
    <w:rPr>
      <w:rFonts w:asciiTheme="majorHAnsi" w:hAnsiTheme="majorHAnsi"/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mitAbsatz"/>
    <w:uiPriority w:val="10"/>
    <w:qFormat/>
    <w:rsid w:val="009E3BBC"/>
    <w:pPr>
      <w:numPr>
        <w:numId w:val="9"/>
      </w:numPr>
      <w:tabs>
        <w:tab w:val="left" w:pos="425"/>
        <w:tab w:val="left" w:pos="567"/>
      </w:tabs>
    </w:pPr>
  </w:style>
  <w:style w:type="paragraph" w:customStyle="1" w:styleId="berschrift2nummeriert">
    <w:name w:val="Überschrift 2 nummeriert"/>
    <w:basedOn w:val="berschrift2"/>
    <w:next w:val="StandardmitAbsatz"/>
    <w:uiPriority w:val="10"/>
    <w:qFormat/>
    <w:rsid w:val="009E3BBC"/>
    <w:pPr>
      <w:numPr>
        <w:ilvl w:val="1"/>
        <w:numId w:val="9"/>
      </w:numPr>
    </w:pPr>
  </w:style>
  <w:style w:type="paragraph" w:customStyle="1" w:styleId="berschrift3nummeriert">
    <w:name w:val="Überschrift 3 nummeriert"/>
    <w:basedOn w:val="berschrift3"/>
    <w:next w:val="StandardmitAbsatz"/>
    <w:uiPriority w:val="10"/>
    <w:qFormat/>
    <w:rsid w:val="009E3BBC"/>
    <w:pPr>
      <w:numPr>
        <w:ilvl w:val="2"/>
        <w:numId w:val="9"/>
      </w:numPr>
    </w:pPr>
  </w:style>
  <w:style w:type="paragraph" w:customStyle="1" w:styleId="berschrift4nummeriert">
    <w:name w:val="Überschrift 4 nummeriert"/>
    <w:basedOn w:val="berschrift4"/>
    <w:next w:val="StandardmitAbsatz"/>
    <w:uiPriority w:val="10"/>
    <w:semiHidden/>
    <w:rsid w:val="009E3BBC"/>
    <w:pPr>
      <w:numPr>
        <w:ilvl w:val="3"/>
        <w:numId w:val="9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623C83"/>
    <w:pPr>
      <w:pBdr>
        <w:bottom w:val="single" w:sz="2" w:space="1" w:color="BABABA" w:themeColor="background2"/>
        <w:between w:val="single" w:sz="2" w:space="1" w:color="BABABA" w:themeColor="background2"/>
      </w:pBdr>
      <w:tabs>
        <w:tab w:val="right" w:pos="9639"/>
      </w:tabs>
      <w:spacing w:line="320" w:lineRule="exact"/>
      <w:ind w:left="284" w:hanging="284"/>
    </w:pPr>
    <w:rPr>
      <w:rFonts w:ascii="Karla Medium" w:hAnsi="Karla Medium"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4902D4"/>
    <w:pPr>
      <w:tabs>
        <w:tab w:val="right" w:pos="9639"/>
      </w:tabs>
      <w:spacing w:before="100" w:after="100"/>
      <w:ind w:left="851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4902D4"/>
    <w:pPr>
      <w:tabs>
        <w:tab w:val="right" w:pos="9639"/>
      </w:tabs>
      <w:spacing w:before="100" w:after="100"/>
      <w:ind w:left="1418" w:hanging="567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632A9"/>
    <w:pPr>
      <w:tabs>
        <w:tab w:val="right" w:pos="9639"/>
      </w:tabs>
    </w:pPr>
  </w:style>
  <w:style w:type="paragraph" w:customStyle="1" w:styleId="Absenderzeile">
    <w:name w:val="Absenderzeile"/>
    <w:basedOn w:val="Standard"/>
    <w:uiPriority w:val="16"/>
    <w:semiHidden/>
    <w:rsid w:val="0017204E"/>
    <w:pPr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9E3BBC"/>
    <w:pPr>
      <w:numPr>
        <w:ilvl w:val="5"/>
        <w:numId w:val="9"/>
      </w:numPr>
    </w:pPr>
  </w:style>
  <w:style w:type="paragraph" w:customStyle="1" w:styleId="Nummerierung2">
    <w:name w:val="Nummerierung 2"/>
    <w:basedOn w:val="Nummerierung1"/>
    <w:uiPriority w:val="7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9E3BBC"/>
    <w:pPr>
      <w:numPr>
        <w:ilvl w:val="8"/>
        <w:numId w:val="9"/>
      </w:numPr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3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C30C28"/>
    <w:rPr>
      <w:color w:val="BABABA" w:themeColor="background2"/>
    </w:rPr>
  </w:style>
  <w:style w:type="paragraph" w:customStyle="1" w:styleId="ErstelltdurchVorlagenbauerchfrDSJ">
    <w:name w:val="Erstellt durch Vorlagenbauer.ch für DSJ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0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E414A0"/>
    <w:pPr>
      <w:tabs>
        <w:tab w:val="right" w:leader="dot" w:pos="9060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273EBC"/>
    <w:pPr>
      <w:tabs>
        <w:tab w:val="right" w:leader="dot" w:pos="9060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unhideWhenUsed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9E3BBC"/>
    <w:pPr>
      <w:numPr>
        <w:numId w:val="4"/>
      </w:numPr>
    </w:pPr>
  </w:style>
  <w:style w:type="numbering" w:customStyle="1" w:styleId="AufzhlungenListe">
    <w:name w:val="Aufzählungen (Liste)"/>
    <w:uiPriority w:val="99"/>
    <w:rsid w:val="009E3BBC"/>
    <w:pPr>
      <w:numPr>
        <w:numId w:val="5"/>
      </w:numPr>
    </w:pPr>
  </w:style>
  <w:style w:type="character" w:styleId="NichtaufgelsteErwhnung">
    <w:name w:val="Unresolved Mention"/>
    <w:basedOn w:val="Absatz-Standardschriftart"/>
    <w:uiPriority w:val="79"/>
    <w:semiHidden/>
    <w:unhideWhenUsed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9E3BBC"/>
    <w:pPr>
      <w:numPr>
        <w:ilvl w:val="4"/>
        <w:numId w:val="9"/>
      </w:numPr>
    </w:pPr>
  </w:style>
  <w:style w:type="character" w:customStyle="1" w:styleId="AbsenderzeilePP">
    <w:name w:val="Absenderzeile P.P."/>
    <w:basedOn w:val="Absatz-Standardschriftart"/>
    <w:uiPriority w:val="16"/>
    <w:semiHidden/>
    <w:qFormat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qFormat/>
    <w:rsid w:val="0017204E"/>
    <w:rPr>
      <w:b/>
      <w:spacing w:val="0"/>
      <w:sz w:val="32"/>
    </w:rPr>
  </w:style>
  <w:style w:type="character" w:styleId="Fett">
    <w:name w:val="Strong"/>
    <w:basedOn w:val="Absatz-Standardschriftart"/>
    <w:uiPriority w:val="1"/>
    <w:qFormat/>
    <w:rsid w:val="00414E34"/>
    <w:rPr>
      <w:rFonts w:asciiTheme="majorHAnsi" w:hAnsiTheme="majorHAnsi"/>
      <w:b/>
      <w:bCs/>
    </w:rPr>
  </w:style>
  <w:style w:type="paragraph" w:customStyle="1" w:styleId="StandardmitAbsatz">
    <w:name w:val="Standard mit Absatz"/>
    <w:basedOn w:val="Standard"/>
    <w:qFormat/>
    <w:rsid w:val="004A3D1B"/>
    <w:pPr>
      <w:spacing w:after="100"/>
    </w:pPr>
  </w:style>
  <w:style w:type="paragraph" w:customStyle="1" w:styleId="AnredeBrief">
    <w:name w:val="Anrede Brief"/>
    <w:basedOn w:val="berschrift3"/>
    <w:uiPriority w:val="98"/>
    <w:semiHidden/>
    <w:qFormat/>
    <w:rsid w:val="00EE57F4"/>
    <w:pPr>
      <w:spacing w:before="200" w:after="60"/>
    </w:pPr>
  </w:style>
  <w:style w:type="paragraph" w:customStyle="1" w:styleId="Text95Pt">
    <w:name w:val="Text 9.5 Pt"/>
    <w:basedOn w:val="Standard"/>
    <w:semiHidden/>
    <w:qFormat/>
    <w:rsid w:val="00EE57F4"/>
    <w:rPr>
      <w:sz w:val="19"/>
    </w:rPr>
  </w:style>
  <w:style w:type="paragraph" w:customStyle="1" w:styleId="FusszeilemitAbsatzlinie">
    <w:name w:val="Fusszeile mit Absatzlinie"/>
    <w:basedOn w:val="Fuzeile"/>
    <w:uiPriority w:val="86"/>
    <w:semiHidden/>
    <w:qFormat/>
    <w:rsid w:val="008B3D61"/>
    <w:pPr>
      <w:pBdr>
        <w:bottom w:val="single" w:sz="4" w:space="8" w:color="auto"/>
      </w:pBdr>
      <w:spacing w:after="260"/>
    </w:pPr>
  </w:style>
  <w:style w:type="paragraph" w:customStyle="1" w:styleId="Text6Pt">
    <w:name w:val="Text 6 Pt"/>
    <w:basedOn w:val="Standard"/>
    <w:semiHidden/>
    <w:qFormat/>
    <w:rsid w:val="00BF6B04"/>
    <w:rPr>
      <w:rFonts w:asciiTheme="majorHAnsi" w:hAnsiTheme="majorHAnsi"/>
      <w:sz w:val="12"/>
    </w:rPr>
  </w:style>
  <w:style w:type="table" w:customStyle="1" w:styleId="DSJTabelle1">
    <w:name w:val="DSJ Tabelle 1"/>
    <w:basedOn w:val="NormaleTabelle"/>
    <w:uiPriority w:val="99"/>
    <w:rsid w:val="00066455"/>
    <w:pPr>
      <w:spacing w:line="200" w:lineRule="atLeast"/>
    </w:pPr>
    <w:rPr>
      <w:sz w:val="17"/>
    </w:rPr>
    <w:tblPr>
      <w:tblBorders>
        <w:insideH w:val="single" w:sz="2" w:space="0" w:color="BABABA" w:themeColor="background2"/>
        <w:insideV w:val="single" w:sz="2" w:space="0" w:color="BABABA" w:themeColor="background2"/>
      </w:tblBorders>
      <w:tblCellMar>
        <w:top w:w="40" w:type="dxa"/>
        <w:left w:w="85" w:type="dxa"/>
        <w:bottom w:w="40" w:type="dxa"/>
        <w:right w:w="85" w:type="dxa"/>
      </w:tblCellMar>
    </w:tblPr>
    <w:tblStylePr w:type="firstRow">
      <w:rPr>
        <w:rFonts w:asciiTheme="majorHAnsi" w:hAnsiTheme="majorHAnsi"/>
        <w:b/>
        <w:color w:val="0D4E73" w:themeColor="accent6"/>
      </w:rPr>
    </w:tblStylePr>
    <w:tblStylePr w:type="lastRow">
      <w:rPr>
        <w:rFonts w:asciiTheme="majorHAnsi" w:hAnsiTheme="majorHAnsi"/>
        <w:b/>
        <w:color w:val="0D4E73" w:themeColor="accent6"/>
      </w:rPr>
    </w:tblStylePr>
    <w:tblStylePr w:type="firstCol">
      <w:rPr>
        <w:rFonts w:asciiTheme="majorHAnsi" w:hAnsiTheme="majorHAnsi"/>
        <w:b/>
        <w:color w:val="0D4E73" w:themeColor="accent6"/>
      </w:rPr>
    </w:tblStylePr>
  </w:style>
  <w:style w:type="table" w:customStyle="1" w:styleId="DSJTabelle2">
    <w:name w:val="DSJ Tabelle 2"/>
    <w:basedOn w:val="NormaleTabelle"/>
    <w:uiPriority w:val="99"/>
    <w:rsid w:val="00066455"/>
    <w:pPr>
      <w:spacing w:line="200" w:lineRule="atLeast"/>
    </w:pPr>
    <w:rPr>
      <w:sz w:val="17"/>
    </w:rPr>
    <w:tblPr>
      <w:tblCellMar>
        <w:top w:w="34" w:type="dxa"/>
        <w:left w:w="0" w:type="dxa"/>
        <w:bottom w:w="28" w:type="dxa"/>
        <w:right w:w="0" w:type="dxa"/>
      </w:tblCellMar>
    </w:tblPr>
    <w:tblStylePr w:type="firstRow">
      <w:rPr>
        <w:rFonts w:asciiTheme="majorHAnsi" w:hAnsiTheme="majorHAnsi"/>
        <w:b/>
        <w:color w:val="0D4E73" w:themeColor="accent6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  <w:color w:val="0D4E73" w:themeColor="accent6"/>
      </w:rPr>
      <w:tblPr/>
      <w:tcPr>
        <w:tcBorders>
          <w:top w:val="single" w:sz="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ajorHAnsi" w:hAnsiTheme="majorHAnsi"/>
        <w:b/>
        <w:color w:val="0D4E73" w:themeColor="accent6"/>
      </w:rPr>
    </w:tblStylePr>
  </w:style>
  <w:style w:type="paragraph" w:customStyle="1" w:styleId="berschrift1Tabelleweiss">
    <w:name w:val="Überschrift 1 Tabelle weiss"/>
    <w:basedOn w:val="StandardmitAbsatz"/>
    <w:uiPriority w:val="9"/>
    <w:qFormat/>
    <w:rsid w:val="00F77516"/>
    <w:pPr>
      <w:spacing w:after="360"/>
      <w:jc w:val="center"/>
    </w:pPr>
    <w:rPr>
      <w:rFonts w:asciiTheme="majorHAnsi" w:hAnsiTheme="majorHAnsi"/>
      <w:b/>
      <w:bCs/>
      <w:color w:val="FFFFFF" w:themeColor="background1"/>
      <w:sz w:val="28"/>
      <w:szCs w:val="28"/>
    </w:rPr>
  </w:style>
  <w:style w:type="paragraph" w:customStyle="1" w:styleId="Aufzhlung1Tabelleweiss">
    <w:name w:val="Aufzählung 1 Tabelle weiss"/>
    <w:basedOn w:val="Aufzhlung1"/>
    <w:uiPriority w:val="6"/>
    <w:semiHidden/>
    <w:qFormat/>
    <w:rsid w:val="008632A9"/>
    <w:pPr>
      <w:numPr>
        <w:ilvl w:val="4"/>
      </w:numPr>
      <w:spacing w:after="200" w:line="200" w:lineRule="atLeast"/>
    </w:pPr>
    <w:rPr>
      <w:color w:val="FFFFFF" w:themeColor="background1"/>
      <w:sz w:val="17"/>
      <w:szCs w:val="17"/>
    </w:rPr>
  </w:style>
  <w:style w:type="paragraph" w:customStyle="1" w:styleId="TitelTitelseite">
    <w:name w:val="Titel Titelseite"/>
    <w:basedOn w:val="Standard"/>
    <w:uiPriority w:val="12"/>
    <w:qFormat/>
    <w:rsid w:val="005E13B4"/>
    <w:pPr>
      <w:spacing w:line="218" w:lineRule="auto"/>
    </w:pPr>
    <w:rPr>
      <w:color w:val="FFFFFF" w:themeColor="background1"/>
      <w:spacing w:val="-30"/>
      <w:sz w:val="112"/>
      <w:szCs w:val="112"/>
    </w:rPr>
  </w:style>
  <w:style w:type="paragraph" w:customStyle="1" w:styleId="UntertitelTitelseite">
    <w:name w:val="Untertitel Titelseite"/>
    <w:basedOn w:val="Standard"/>
    <w:uiPriority w:val="12"/>
    <w:qFormat/>
    <w:rsid w:val="005E13B4"/>
    <w:pPr>
      <w:spacing w:before="240"/>
    </w:pPr>
    <w:rPr>
      <w:rFonts w:ascii="Karla Medium" w:hAnsi="Karla Medium"/>
      <w:color w:val="FFFFFF" w:themeColor="background1"/>
      <w:spacing w:val="-6"/>
      <w:sz w:val="48"/>
    </w:rPr>
  </w:style>
  <w:style w:type="paragraph" w:customStyle="1" w:styleId="TitelZwischenseite">
    <w:name w:val="Titel Zwischenseite"/>
    <w:basedOn w:val="Standard"/>
    <w:uiPriority w:val="12"/>
    <w:qFormat/>
    <w:rsid w:val="00E06852"/>
    <w:pPr>
      <w:spacing w:line="228" w:lineRule="auto"/>
    </w:pPr>
    <w:rPr>
      <w:color w:val="FFFFFF" w:themeColor="background1"/>
      <w:spacing w:val="-20"/>
      <w:sz w:val="76"/>
      <w:szCs w:val="76"/>
    </w:rPr>
  </w:style>
  <w:style w:type="paragraph" w:customStyle="1" w:styleId="TitelZwischenseiteNr">
    <w:name w:val="Titel Zwischenseite Nr"/>
    <w:basedOn w:val="Standard"/>
    <w:uiPriority w:val="12"/>
    <w:rsid w:val="00D77D60"/>
    <w:pPr>
      <w:spacing w:line="192" w:lineRule="auto"/>
    </w:pPr>
    <w:rPr>
      <w:rFonts w:asciiTheme="majorHAnsi" w:hAnsiTheme="majorHAnsi"/>
      <w:b/>
      <w:bCs/>
      <w:color w:val="FFFFFF" w:themeColor="background1"/>
      <w:sz w:val="364"/>
      <w:szCs w:val="364"/>
    </w:rPr>
  </w:style>
  <w:style w:type="paragraph" w:customStyle="1" w:styleId="Aufzhlung4">
    <w:name w:val="Aufzählung 4"/>
    <w:basedOn w:val="Aufzhlung3"/>
    <w:uiPriority w:val="6"/>
    <w:qFormat/>
    <w:rsid w:val="008632A9"/>
    <w:pPr>
      <w:numPr>
        <w:ilvl w:val="3"/>
      </w:numPr>
    </w:pPr>
  </w:style>
  <w:style w:type="paragraph" w:customStyle="1" w:styleId="Stellanzeige">
    <w:name w:val="Stellanzeige"/>
    <w:basedOn w:val="Standard"/>
    <w:uiPriority w:val="98"/>
    <w:semiHidden/>
    <w:qFormat/>
    <w:rsid w:val="004741A4"/>
    <w:pPr>
      <w:numPr>
        <w:numId w:val="7"/>
      </w:numPr>
      <w:ind w:left="459" w:hanging="459"/>
    </w:pPr>
    <w:rPr>
      <w:rFonts w:asciiTheme="majorHAnsi" w:hAnsiTheme="majorHAnsi"/>
      <w:b/>
      <w:color w:val="327591" w:themeColor="accent1"/>
      <w:spacing w:val="-2"/>
      <w:position w:val="-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gage.ch/euses-zuer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sj/Library/Group%20Containers/UBF8T346G9.Office/User%20Content.localized/Templates.localized/EusesZu&#776;ri_Vorlage.dotx" TargetMode="External"/></Relationships>
</file>

<file path=word/theme/theme1.xml><?xml version="1.0" encoding="utf-8"?>
<a:theme xmlns:a="http://schemas.openxmlformats.org/drawingml/2006/main" name="Larissa-Design">
  <a:themeElements>
    <a:clrScheme name="DSJ Neu">
      <a:dk1>
        <a:sysClr val="windowText" lastClr="000000"/>
      </a:dk1>
      <a:lt1>
        <a:sysClr val="window" lastClr="FFFFFF"/>
      </a:lt1>
      <a:dk2>
        <a:srgbClr val="2B2E33"/>
      </a:dk2>
      <a:lt2>
        <a:srgbClr val="BABABA"/>
      </a:lt2>
      <a:accent1>
        <a:srgbClr val="327591"/>
      </a:accent1>
      <a:accent2>
        <a:srgbClr val="50B46E"/>
      </a:accent2>
      <a:accent3>
        <a:srgbClr val="FAB5D4"/>
      </a:accent3>
      <a:accent4>
        <a:srgbClr val="E50067"/>
      </a:accent4>
      <a:accent5>
        <a:srgbClr val="1E9FC7"/>
      </a:accent5>
      <a:accent6>
        <a:srgbClr val="0D4E73"/>
      </a:accent6>
      <a:hlink>
        <a:srgbClr val="000000"/>
      </a:hlink>
      <a:folHlink>
        <a:srgbClr val="000000"/>
      </a:folHlink>
    </a:clrScheme>
    <a:fontScheme name="DSJ">
      <a:majorFont>
        <a:latin typeface="Karla"/>
        <a:ea typeface=""/>
        <a:cs typeface=""/>
      </a:majorFont>
      <a:minorFont>
        <a:latin typeface="Karla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413ABDC8C3984195108C9ADF39FCA8" ma:contentTypeVersion="16" ma:contentTypeDescription="Ein neues Dokument erstellen." ma:contentTypeScope="" ma:versionID="914defa8a998713eecb5125eb227f877">
  <xsd:schema xmlns:xsd="http://www.w3.org/2001/XMLSchema" xmlns:xs="http://www.w3.org/2001/XMLSchema" xmlns:p="http://schemas.microsoft.com/office/2006/metadata/properties" xmlns:ns2="74e3d31c-0521-4911-9486-381c3286bcc3" xmlns:ns3="537ca11f-e593-4b7d-b09f-e79cb1b238a3" targetNamespace="http://schemas.microsoft.com/office/2006/metadata/properties" ma:root="true" ma:fieldsID="7ef04f809a5f064341d2cbb3dc8be27f" ns2:_="" ns3:_="">
    <xsd:import namespace="74e3d31c-0521-4911-9486-381c3286bcc3"/>
    <xsd:import namespace="537ca11f-e593-4b7d-b09f-e79cb1b238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d31c-0521-4911-9486-381c3286b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6f16aef4-54db-4462-aa5d-fd36d74b1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ca11f-e593-4b7d-b09f-e79cb1b238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2e60c3f-7d69-441d-b9e3-e62a9b23b109}" ma:internalName="TaxCatchAll" ma:showField="CatchAllData" ma:web="537ca11f-e593-4b7d-b09f-e79cb1b238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7ca11f-e593-4b7d-b09f-e79cb1b238a3" xsi:nil="true"/>
    <lcf76f155ced4ddcb4097134ff3c332f xmlns="74e3d31c-0521-4911-9486-381c3286bcc3">
      <Terms xmlns="http://schemas.microsoft.com/office/infopath/2007/PartnerControls"/>
    </lcf76f155ced4ddcb4097134ff3c332f>
    <SharedWithUsers xmlns="537ca11f-e593-4b7d-b09f-e79cb1b238a3">
      <UserInfo>
        <DisplayName/>
        <AccountId xsi:nil="true"/>
        <AccountType/>
      </UserInfo>
    </SharedWithUsers>
    <MediaLengthInSeconds xmlns="74e3d31c-0521-4911-9486-381c3286bcc3" xsi:nil="true"/>
  </documentManagement>
</p:properties>
</file>

<file path=customXml/itemProps1.xml><?xml version="1.0" encoding="utf-8"?>
<ds:datastoreItem xmlns:ds="http://schemas.openxmlformats.org/officeDocument/2006/customXml" ds:itemID="{79C3D5E0-398D-433F-A5A8-68DEF583E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3d31c-0521-4911-9486-381c3286bcc3"/>
    <ds:schemaRef ds:uri="537ca11f-e593-4b7d-b09f-e79cb1b23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537ca11f-e593-4b7d-b09f-e79cb1b238a3"/>
    <ds:schemaRef ds:uri="74e3d31c-0521-4911-9486-381c3286bc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EusesZüri_Vorlage.dotx</Template>
  <TotalTime>0</TotalTime>
  <Pages>2</Pages>
  <Words>166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DSJ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Kneubühler (DSJ)</dc:creator>
  <dc:description>erstellt durch Vorlagenbauer.ch</dc:description>
  <cp:lastModifiedBy>Julia Kneubühler</cp:lastModifiedBy>
  <cp:revision>3</cp:revision>
  <cp:lastPrinted>2024-04-16T13:31:00Z</cp:lastPrinted>
  <dcterms:created xsi:type="dcterms:W3CDTF">2024-11-07T17:05:00Z</dcterms:created>
  <dcterms:modified xsi:type="dcterms:W3CDTF">2024-11-07T17:06:00Z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0x010100D1413ABDC8C3984195108C9ADF39FCA8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  <property fmtid="{D5CDD505-2E9C-101B-9397-08002B2CF9AE}" pid="5" name="Order">
    <vt:r8>1401400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